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28C" w:rsidRDefault="00381A82" w:rsidP="006E528C">
      <w:r>
        <w:t>Per E-Mail senden an</w:t>
      </w:r>
      <w:r w:rsidR="00C853B1">
        <w:t>:</w:t>
      </w:r>
      <w:r>
        <w:t xml:space="preserve"> anfragen@datenstelle.de</w:t>
      </w:r>
    </w:p>
    <w:p w:rsidR="006E528C" w:rsidRDefault="006E528C" w:rsidP="006E528C">
      <w:pPr>
        <w:jc w:val="right"/>
      </w:pPr>
      <w:r>
        <w:br w:type="textWrapping" w:clear="all"/>
      </w:r>
      <w:r w:rsidR="004643E3">
        <w:fldChar w:fldCharType="begin"/>
      </w:r>
      <w:r w:rsidR="004643E3">
        <w:instrText xml:space="preserve"> DATE   \* MERGEFORMAT </w:instrText>
      </w:r>
      <w:r w:rsidR="004643E3">
        <w:fldChar w:fldCharType="separate"/>
      </w:r>
      <w:r w:rsidR="004643E3">
        <w:rPr>
          <w:noProof/>
        </w:rPr>
        <w:t>19.02.2025</w:t>
      </w:r>
      <w:r w:rsidR="004643E3">
        <w:rPr>
          <w:noProof/>
        </w:rPr>
        <w:fldChar w:fldCharType="end"/>
      </w:r>
    </w:p>
    <w:p w:rsidR="00815C01" w:rsidRDefault="00766EF4">
      <w:pPr>
        <w:rPr>
          <w:b/>
        </w:rPr>
      </w:pPr>
      <w:r w:rsidRPr="001C1C86">
        <w:rPr>
          <w:b/>
        </w:rPr>
        <w:t xml:space="preserve">Benennung </w:t>
      </w:r>
      <w:r w:rsidR="00D32FC5">
        <w:rPr>
          <w:b/>
        </w:rPr>
        <w:t xml:space="preserve">eines </w:t>
      </w:r>
      <w:r w:rsidR="000D0ACA">
        <w:rPr>
          <w:b/>
        </w:rPr>
        <w:t>Funktionsbeauftragten</w:t>
      </w:r>
      <w:r w:rsidR="00D32FC5">
        <w:rPr>
          <w:b/>
        </w:rPr>
        <w:t xml:space="preserve"> </w:t>
      </w:r>
      <w:r w:rsidR="000D0ACA">
        <w:rPr>
          <w:b/>
        </w:rPr>
        <w:t>für das InEK Daten</w:t>
      </w:r>
      <w:r w:rsidR="00796012">
        <w:rPr>
          <w:b/>
        </w:rPr>
        <w:t>p</w:t>
      </w:r>
      <w:r w:rsidR="000D0ACA">
        <w:rPr>
          <w:b/>
        </w:rPr>
        <w:t>ortal</w:t>
      </w:r>
    </w:p>
    <w:p w:rsidR="00D32FC5" w:rsidRDefault="00D32FC5">
      <w:pPr>
        <w:rPr>
          <w:b/>
          <w:sz w:val="20"/>
          <w:szCs w:val="20"/>
        </w:rPr>
      </w:pPr>
    </w:p>
    <w:p w:rsidR="000C3789" w:rsidRPr="005C3EB9" w:rsidRDefault="000C3789" w:rsidP="000C3789">
      <w:pPr>
        <w:tabs>
          <w:tab w:val="left" w:pos="2268"/>
        </w:tabs>
      </w:pPr>
      <w:r>
        <w:rPr>
          <w:b/>
        </w:rPr>
        <w:t>Name des Krankenhauses</w:t>
      </w:r>
      <w:r w:rsidRPr="005C3EB9">
        <w:rPr>
          <w:b/>
        </w:rPr>
        <w:t xml:space="preserve">: </w:t>
      </w:r>
      <w:r w:rsidRPr="005C3EB9">
        <w:rPr>
          <w:b/>
        </w:rPr>
        <w:tab/>
      </w:r>
      <w:sdt>
        <w:sdtPr>
          <w:rPr>
            <w:b/>
          </w:rPr>
          <w:id w:val="-710721571"/>
          <w:placeholder>
            <w:docPart w:val="D6AF829707C84B72AE1E47FA87736D21"/>
          </w:placeholder>
          <w:showingPlcHdr/>
          <w:text/>
        </w:sdtPr>
        <w:sdtEndPr/>
        <w:sdtContent>
          <w:r w:rsidRPr="00F003F2">
            <w:rPr>
              <w:rStyle w:val="Platzhaltertext"/>
              <w:color w:val="BFBFBF" w:themeColor="background1" w:themeShade="BF"/>
              <w:u w:val="single"/>
            </w:rPr>
            <w:t>Klicken Sie hier, um Text einzugeben.</w:t>
          </w:r>
        </w:sdtContent>
      </w:sdt>
    </w:p>
    <w:p w:rsidR="000C3789" w:rsidRPr="005C3EB9" w:rsidRDefault="000C3789" w:rsidP="000C3789">
      <w:pPr>
        <w:tabs>
          <w:tab w:val="left" w:pos="2268"/>
        </w:tabs>
        <w:rPr>
          <w:b/>
        </w:rPr>
      </w:pPr>
      <w:r w:rsidRPr="005C3EB9">
        <w:rPr>
          <w:b/>
        </w:rPr>
        <w:t>Institutionskennzeichen</w:t>
      </w:r>
      <w:r>
        <w:rPr>
          <w:b/>
        </w:rPr>
        <w:t xml:space="preserve"> (IK)</w:t>
      </w:r>
      <w:r w:rsidRPr="005C3EB9">
        <w:rPr>
          <w:b/>
        </w:rPr>
        <w:t>:</w:t>
      </w:r>
      <w:r>
        <w:rPr>
          <w:b/>
        </w:rPr>
        <w:tab/>
      </w:r>
      <w:sdt>
        <w:sdtPr>
          <w:rPr>
            <w:b/>
          </w:rPr>
          <w:id w:val="-38600900"/>
          <w:placeholder>
            <w:docPart w:val="E8C2EEC8A9904ED5BE2B46139434DED2"/>
          </w:placeholder>
          <w:showingPlcHdr/>
          <w:text/>
        </w:sdtPr>
        <w:sdtEndPr/>
        <w:sdtContent>
          <w:r w:rsidRPr="00F003F2">
            <w:rPr>
              <w:rStyle w:val="Platzhaltertext"/>
              <w:color w:val="BFBFBF" w:themeColor="background1" w:themeShade="BF"/>
              <w:u w:val="single"/>
            </w:rPr>
            <w:t>Klicken Sie hier, um Text einzugeben.</w:t>
          </w:r>
        </w:sdtContent>
      </w:sdt>
    </w:p>
    <w:p w:rsidR="005C3EB9" w:rsidRDefault="005C3EB9"/>
    <w:p w:rsidR="007940D2" w:rsidRDefault="00495C25" w:rsidP="007B5D63">
      <w:pPr>
        <w:spacing w:line="240" w:lineRule="auto"/>
      </w:pPr>
      <w:r>
        <w:t>Sehr geehrte Damen und Herren</w:t>
      </w:r>
      <w:r w:rsidR="007940D2">
        <w:t>,</w:t>
      </w:r>
    </w:p>
    <w:p w:rsidR="007940D2" w:rsidRDefault="007940D2" w:rsidP="007B5D63">
      <w:pPr>
        <w:spacing w:line="240" w:lineRule="auto"/>
      </w:pPr>
    </w:p>
    <w:p w:rsidR="00381A82" w:rsidRPr="0063773A" w:rsidRDefault="00796012" w:rsidP="00381A82">
      <w:pPr>
        <w:spacing w:line="240" w:lineRule="auto"/>
        <w:jc w:val="both"/>
      </w:pPr>
      <w:r w:rsidRPr="00796012">
        <w:t>für das</w:t>
      </w:r>
      <w:r>
        <w:t xml:space="preserve"> InEK Datenportal </w:t>
      </w:r>
      <w:r w:rsidRPr="00796012">
        <w:t xml:space="preserve">beauftrage ich </w:t>
      </w:r>
      <w:r w:rsidR="00BA6823">
        <w:t>S</w:t>
      </w:r>
      <w:r w:rsidRPr="00796012">
        <w:t>ie, die im Folgenden genannte</w:t>
      </w:r>
      <w:r w:rsidR="009D2ECC">
        <w:t>(</w:t>
      </w:r>
      <w:r w:rsidRPr="00796012">
        <w:t>n</w:t>
      </w:r>
      <w:r w:rsidR="009D2ECC">
        <w:t>)</w:t>
      </w:r>
      <w:r w:rsidRPr="00796012">
        <w:t xml:space="preserve"> Person</w:t>
      </w:r>
      <w:r w:rsidR="008C6AB9">
        <w:t>(</w:t>
      </w:r>
      <w:r w:rsidRPr="00796012">
        <w:t>en</w:t>
      </w:r>
      <w:r w:rsidR="008C6AB9">
        <w:t>)</w:t>
      </w:r>
      <w:r w:rsidRPr="00796012">
        <w:t xml:space="preserve"> als „</w:t>
      </w:r>
      <w:r>
        <w:t>Funktionsb</w:t>
      </w:r>
      <w:r>
        <w:t>e</w:t>
      </w:r>
      <w:r>
        <w:t>auftragte</w:t>
      </w:r>
      <w:r w:rsidRPr="00796012">
        <w:t>“ für das oben</w:t>
      </w:r>
      <w:r>
        <w:t xml:space="preserve"> </w:t>
      </w:r>
      <w:r w:rsidRPr="00796012">
        <w:t xml:space="preserve">genannte </w:t>
      </w:r>
      <w:r w:rsidRPr="002F69BC">
        <w:t>Krankenhaus</w:t>
      </w:r>
      <w:r w:rsidR="00381A82">
        <w:t xml:space="preserve"> einzutragen. </w:t>
      </w:r>
      <w:r w:rsidR="00381A82" w:rsidRPr="00F34E91">
        <w:rPr>
          <w:b/>
        </w:rPr>
        <w:t xml:space="preserve">Voraussetzung ist eine </w:t>
      </w:r>
      <w:r w:rsidR="00381A82" w:rsidRPr="0095309A">
        <w:rPr>
          <w:b/>
        </w:rPr>
        <w:t xml:space="preserve">selbstständige </w:t>
      </w:r>
      <w:r w:rsidR="00381A82" w:rsidRPr="00D6571E">
        <w:rPr>
          <w:b/>
          <w:u w:val="single"/>
        </w:rPr>
        <w:t>R</w:t>
      </w:r>
      <w:r w:rsidR="00381A82" w:rsidRPr="00D6571E">
        <w:rPr>
          <w:b/>
          <w:u w:val="single"/>
        </w:rPr>
        <w:t>e</w:t>
      </w:r>
      <w:r w:rsidR="00381A82" w:rsidRPr="00D6571E">
        <w:rPr>
          <w:b/>
          <w:u w:val="single"/>
        </w:rPr>
        <w:t>gistrierung</w:t>
      </w:r>
      <w:r w:rsidR="00381A82" w:rsidRPr="00F34E91">
        <w:rPr>
          <w:b/>
        </w:rPr>
        <w:t xml:space="preserve"> mit der </w:t>
      </w:r>
      <w:r w:rsidR="00381A82" w:rsidRPr="0095309A">
        <w:rPr>
          <w:b/>
        </w:rPr>
        <w:t>aufgeführten E-Mail-Adresse</w:t>
      </w:r>
      <w:r w:rsidR="00381A82" w:rsidRPr="00F34E91">
        <w:rPr>
          <w:b/>
        </w:rPr>
        <w:t xml:space="preserve"> im </w:t>
      </w:r>
      <w:hyperlink r:id="rId9" w:history="1">
        <w:r w:rsidR="00381A82" w:rsidRPr="00F34E91">
          <w:rPr>
            <w:rStyle w:val="Hyperlink"/>
            <w:b/>
          </w:rPr>
          <w:t>InEK Datenportal</w:t>
        </w:r>
      </w:hyperlink>
      <w:r w:rsidR="00381A82" w:rsidRPr="00F34E91">
        <w:rPr>
          <w:b/>
        </w:rPr>
        <w:t>.</w:t>
      </w:r>
    </w:p>
    <w:p w:rsidR="005662F0" w:rsidRDefault="005662F0" w:rsidP="007B5D63">
      <w:pPr>
        <w:spacing w:line="240" w:lineRule="auto"/>
      </w:pPr>
    </w:p>
    <w:tbl>
      <w:tblPr>
        <w:tblStyle w:val="Tabellenraster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3402"/>
        <w:gridCol w:w="1701"/>
        <w:gridCol w:w="1701"/>
      </w:tblGrid>
      <w:tr w:rsidR="00330B54" w:rsidRPr="0076764F" w:rsidTr="00330B54">
        <w:trPr>
          <w:trHeight w:val="579"/>
        </w:trPr>
        <w:tc>
          <w:tcPr>
            <w:tcW w:w="2694" w:type="dxa"/>
          </w:tcPr>
          <w:p w:rsidR="00330B54" w:rsidRPr="00C853B1" w:rsidRDefault="00330B54" w:rsidP="00330B54">
            <w:pPr>
              <w:rPr>
                <w:b/>
              </w:rPr>
            </w:pPr>
            <w:r w:rsidRPr="00C853B1">
              <w:rPr>
                <w:b/>
              </w:rPr>
              <w:t>Anrede, Titel, Vorname, Nachname</w:t>
            </w:r>
          </w:p>
        </w:tc>
        <w:tc>
          <w:tcPr>
            <w:tcW w:w="3402" w:type="dxa"/>
          </w:tcPr>
          <w:p w:rsidR="00330B54" w:rsidRPr="00C853B1" w:rsidRDefault="00330B54" w:rsidP="00C853B1">
            <w:pPr>
              <w:rPr>
                <w:b/>
              </w:rPr>
            </w:pPr>
            <w:r w:rsidRPr="00C853B1">
              <w:rPr>
                <w:b/>
              </w:rPr>
              <w:t xml:space="preserve">E-Mail-Adresse </w:t>
            </w:r>
            <w:r w:rsidRPr="00C853B1">
              <w:rPr>
                <w:b/>
              </w:rPr>
              <w:br/>
              <w:t>(</w:t>
            </w:r>
            <w:r w:rsidR="00C853B1" w:rsidRPr="00C853B1">
              <w:rPr>
                <w:b/>
              </w:rPr>
              <w:t>registriert</w:t>
            </w:r>
            <w:r w:rsidRPr="00C853B1">
              <w:rPr>
                <w:b/>
              </w:rPr>
              <w:t xml:space="preserve"> im Datenportal)</w:t>
            </w:r>
          </w:p>
        </w:tc>
        <w:tc>
          <w:tcPr>
            <w:tcW w:w="1701" w:type="dxa"/>
          </w:tcPr>
          <w:p w:rsidR="00330B54" w:rsidRPr="00C853B1" w:rsidRDefault="00330B54" w:rsidP="0025375D">
            <w:pPr>
              <w:rPr>
                <w:b/>
              </w:rPr>
            </w:pPr>
            <w:r w:rsidRPr="00C853B1">
              <w:rPr>
                <w:b/>
              </w:rPr>
              <w:t>Telefonnummer</w:t>
            </w:r>
          </w:p>
        </w:tc>
        <w:tc>
          <w:tcPr>
            <w:tcW w:w="1701" w:type="dxa"/>
          </w:tcPr>
          <w:p w:rsidR="00330B54" w:rsidRPr="00C853B1" w:rsidRDefault="00330B54" w:rsidP="0025375D">
            <w:pPr>
              <w:rPr>
                <w:b/>
              </w:rPr>
            </w:pPr>
            <w:r w:rsidRPr="00C853B1">
              <w:rPr>
                <w:b/>
              </w:rPr>
              <w:t xml:space="preserve">Anmerkung </w:t>
            </w:r>
          </w:p>
        </w:tc>
      </w:tr>
      <w:tr w:rsidR="00330B54" w:rsidRPr="0076764F" w:rsidTr="00330B54">
        <w:trPr>
          <w:trHeight w:val="566"/>
        </w:trPr>
        <w:sdt>
          <w:sdtPr>
            <w:id w:val="1362714379"/>
            <w:placeholder>
              <w:docPart w:val="0F2F95A0CF50419DA43E4D45D951CDC6"/>
            </w:placeholder>
            <w:showingPlcHdr/>
            <w:text/>
          </w:sdtPr>
          <w:sdtEndPr/>
          <w:sdtContent>
            <w:tc>
              <w:tcPr>
                <w:tcW w:w="2694" w:type="dxa"/>
              </w:tcPr>
              <w:p w:rsidR="00330B54" w:rsidRPr="00C853B1" w:rsidRDefault="000C3789" w:rsidP="000C3789">
                <w:pPr>
                  <w:rPr>
                    <w:color w:val="A6A6A6" w:themeColor="background1" w:themeShade="A6"/>
                  </w:rPr>
                </w:pPr>
                <w:r w:rsidRPr="0010579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1974337869"/>
            <w:placeholder>
              <w:docPart w:val="597759A69DF143688357EF613085083C"/>
            </w:placeholder>
            <w:showingPlcHdr/>
            <w:text/>
          </w:sdtPr>
          <w:sdtEndPr/>
          <w:sdtContent>
            <w:tc>
              <w:tcPr>
                <w:tcW w:w="3402" w:type="dxa"/>
              </w:tcPr>
              <w:p w:rsidR="00330B54" w:rsidRPr="00C853B1" w:rsidRDefault="000C3789" w:rsidP="000C3789">
                <w:pPr>
                  <w:rPr>
                    <w:color w:val="A6A6A6" w:themeColor="background1" w:themeShade="A6"/>
                  </w:rPr>
                </w:pPr>
                <w:r w:rsidRPr="0010579D">
                  <w:rPr>
                    <w:rStyle w:val="Platzhaltertext"/>
                  </w:rPr>
                  <w:t>Klicken Sie hier, um Text einzug</w:t>
                </w:r>
                <w:r w:rsidRPr="0010579D">
                  <w:rPr>
                    <w:rStyle w:val="Platzhaltertext"/>
                  </w:rPr>
                  <w:t>e</w:t>
                </w:r>
                <w:r w:rsidRPr="0010579D">
                  <w:rPr>
                    <w:rStyle w:val="Platzhaltertext"/>
                  </w:rPr>
                  <w:t>ben.</w:t>
                </w:r>
              </w:p>
            </w:tc>
          </w:sdtContent>
        </w:sdt>
        <w:sdt>
          <w:sdtPr>
            <w:id w:val="1388300093"/>
            <w:placeholder>
              <w:docPart w:val="90CD3E00B6E44AC4BDC1989B78F05C96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330B54" w:rsidRPr="00C853B1" w:rsidRDefault="000C3789" w:rsidP="000C3789">
                <w:pPr>
                  <w:rPr>
                    <w:color w:val="A6A6A6" w:themeColor="background1" w:themeShade="A6"/>
                  </w:rPr>
                </w:pPr>
                <w:r w:rsidRPr="0010579D">
                  <w:rPr>
                    <w:rStyle w:val="Platzhaltertext"/>
                  </w:rPr>
                  <w:t>Klicken Sie hier, um Text einz</w:t>
                </w:r>
                <w:r w:rsidRPr="0010579D">
                  <w:rPr>
                    <w:rStyle w:val="Platzhaltertext"/>
                  </w:rPr>
                  <w:t>u</w:t>
                </w:r>
                <w:r w:rsidRPr="0010579D">
                  <w:rPr>
                    <w:rStyle w:val="Platzhaltertext"/>
                  </w:rPr>
                  <w:t>geben.</w:t>
                </w:r>
              </w:p>
            </w:tc>
          </w:sdtContent>
        </w:sdt>
        <w:sdt>
          <w:sdtPr>
            <w:id w:val="1500084196"/>
            <w:placeholder>
              <w:docPart w:val="2D742C0B9F2A46759351A3053F3F40DE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330B54" w:rsidRPr="00C853B1" w:rsidRDefault="000C3789" w:rsidP="000C3789">
                <w:pPr>
                  <w:rPr>
                    <w:color w:val="A6A6A6" w:themeColor="background1" w:themeShade="A6"/>
                  </w:rPr>
                </w:pPr>
                <w:r w:rsidRPr="0010579D">
                  <w:rPr>
                    <w:rStyle w:val="Platzhaltertext"/>
                  </w:rPr>
                  <w:t>Klicken Sie hier, um Text einz</w:t>
                </w:r>
                <w:r w:rsidRPr="0010579D">
                  <w:rPr>
                    <w:rStyle w:val="Platzhaltertext"/>
                  </w:rPr>
                  <w:t>u</w:t>
                </w:r>
                <w:r w:rsidRPr="0010579D">
                  <w:rPr>
                    <w:rStyle w:val="Platzhaltertext"/>
                  </w:rPr>
                  <w:t>geben.</w:t>
                </w:r>
              </w:p>
            </w:tc>
          </w:sdtContent>
        </w:sdt>
      </w:tr>
      <w:tr w:rsidR="00330B54" w:rsidRPr="0076764F" w:rsidTr="00330B54">
        <w:trPr>
          <w:trHeight w:val="343"/>
        </w:trPr>
        <w:tc>
          <w:tcPr>
            <w:tcW w:w="2694" w:type="dxa"/>
          </w:tcPr>
          <w:p w:rsidR="00330B54" w:rsidRPr="0076764F" w:rsidRDefault="00330B54" w:rsidP="0025375D">
            <w:pPr>
              <w:rPr>
                <w:highlight w:val="yellow"/>
              </w:rPr>
            </w:pPr>
          </w:p>
        </w:tc>
        <w:tc>
          <w:tcPr>
            <w:tcW w:w="3402" w:type="dxa"/>
          </w:tcPr>
          <w:p w:rsidR="00330B54" w:rsidRPr="0076764F" w:rsidRDefault="00330B54" w:rsidP="0025375D">
            <w:pPr>
              <w:rPr>
                <w:highlight w:val="yellow"/>
              </w:rPr>
            </w:pPr>
          </w:p>
        </w:tc>
        <w:tc>
          <w:tcPr>
            <w:tcW w:w="1701" w:type="dxa"/>
          </w:tcPr>
          <w:p w:rsidR="00330B54" w:rsidRPr="0076764F" w:rsidRDefault="00330B54" w:rsidP="0025375D"/>
        </w:tc>
        <w:tc>
          <w:tcPr>
            <w:tcW w:w="1701" w:type="dxa"/>
          </w:tcPr>
          <w:p w:rsidR="00330B54" w:rsidRPr="0076764F" w:rsidRDefault="00330B54" w:rsidP="0025375D"/>
        </w:tc>
      </w:tr>
    </w:tbl>
    <w:p w:rsidR="004E734C" w:rsidRPr="005662F0" w:rsidRDefault="004E734C" w:rsidP="007B5D63">
      <w:pPr>
        <w:spacing w:line="240" w:lineRule="auto"/>
        <w:rPr>
          <w:rFonts w:cstheme="minorHAnsi"/>
        </w:rPr>
      </w:pPr>
    </w:p>
    <w:p w:rsidR="00F53F0A" w:rsidRPr="00A06059" w:rsidRDefault="00F53F0A" w:rsidP="007B5D63">
      <w:pPr>
        <w:spacing w:line="240" w:lineRule="auto"/>
        <w:rPr>
          <w:rFonts w:cstheme="minorHAnsi"/>
        </w:rPr>
      </w:pPr>
      <w:r w:rsidRPr="000A376B">
        <w:rPr>
          <w:rFonts w:cstheme="minorHAnsi"/>
        </w:rPr>
        <w:t>Folgende Funktionen sollen verwaltet werden</w:t>
      </w:r>
      <w:r w:rsidR="006E528C" w:rsidRPr="001D21F6">
        <w:rPr>
          <w:rFonts w:cstheme="minorHAnsi"/>
        </w:rPr>
        <w:t xml:space="preserve"> (Mehrfachnennung möglich</w:t>
      </w:r>
      <w:r w:rsidR="00A61724">
        <w:rPr>
          <w:rFonts w:cstheme="minorHAnsi"/>
        </w:rPr>
        <w:t>;</w:t>
      </w:r>
      <w:r w:rsidR="002A1E69">
        <w:rPr>
          <w:rFonts w:cstheme="minorHAnsi"/>
        </w:rPr>
        <w:t xml:space="preserve"> </w:t>
      </w:r>
      <w:r w:rsidR="00264C25">
        <w:rPr>
          <w:rFonts w:cstheme="minorHAnsi"/>
        </w:rPr>
        <w:t>bisher</w:t>
      </w:r>
      <w:r w:rsidR="002A1E69">
        <w:rPr>
          <w:rFonts w:cstheme="minorHAnsi"/>
        </w:rPr>
        <w:t xml:space="preserve"> eingerichtete Funkt</w:t>
      </w:r>
      <w:r w:rsidR="002A1E69">
        <w:rPr>
          <w:rFonts w:cstheme="minorHAnsi"/>
        </w:rPr>
        <w:t>i</w:t>
      </w:r>
      <w:r w:rsidR="002A1E69">
        <w:rPr>
          <w:rFonts w:cstheme="minorHAnsi"/>
        </w:rPr>
        <w:t>onen bleiben bestehen</w:t>
      </w:r>
      <w:r w:rsidR="006E528C" w:rsidRPr="001D21F6">
        <w:rPr>
          <w:rFonts w:cstheme="minorHAnsi"/>
        </w:rPr>
        <w:t>)</w:t>
      </w:r>
      <w:r w:rsidRPr="001D21F6">
        <w:rPr>
          <w:rFonts w:cstheme="minorHAnsi"/>
        </w:rPr>
        <w:t>:</w:t>
      </w:r>
    </w:p>
    <w:tbl>
      <w:tblPr>
        <w:tblStyle w:val="Tabellenrast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969"/>
      </w:tblGrid>
      <w:tr w:rsidR="00B77372" w:rsidRPr="00290F59" w:rsidTr="00B77372">
        <w:trPr>
          <w:trHeight w:val="113"/>
        </w:trPr>
        <w:tc>
          <w:tcPr>
            <w:tcW w:w="5778" w:type="dxa"/>
          </w:tcPr>
          <w:p w:rsidR="00B77372" w:rsidRDefault="004643E3">
            <w:pPr>
              <w:spacing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149829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372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sdtContent>
            </w:sdt>
            <w:r w:rsidR="00B77372">
              <w:rPr>
                <w:rFonts w:cstheme="minorHAnsi"/>
              </w:rPr>
              <w:t xml:space="preserve"> (DRG) Neue Untersuchungs- und Behandlungsmethoden</w:t>
            </w:r>
          </w:p>
        </w:tc>
        <w:tc>
          <w:tcPr>
            <w:tcW w:w="3969" w:type="dxa"/>
          </w:tcPr>
          <w:p w:rsidR="00B77372" w:rsidRDefault="004643E3" w:rsidP="004B3958">
            <w:pPr>
              <w:spacing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2002735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363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sdtContent>
            </w:sdt>
            <w:r w:rsidR="00785363">
              <w:rPr>
                <w:rFonts w:cstheme="minorHAnsi"/>
              </w:rPr>
              <w:t xml:space="preserve"> Besondere Aufgaben</w:t>
            </w:r>
          </w:p>
        </w:tc>
      </w:tr>
      <w:tr w:rsidR="00785363" w:rsidRPr="00290F59" w:rsidTr="00B77372">
        <w:trPr>
          <w:trHeight w:val="113"/>
        </w:trPr>
        <w:tc>
          <w:tcPr>
            <w:tcW w:w="5778" w:type="dxa"/>
          </w:tcPr>
          <w:p w:rsidR="00785363" w:rsidRDefault="004643E3">
            <w:pPr>
              <w:spacing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519224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363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sdtContent>
            </w:sdt>
            <w:r w:rsidR="00785363">
              <w:rPr>
                <w:rFonts w:cstheme="minorHAnsi"/>
              </w:rPr>
              <w:t xml:space="preserve"> (PEPP) Neue Untersuchungs- und Behandlungsmethoden</w:t>
            </w:r>
          </w:p>
        </w:tc>
        <w:tc>
          <w:tcPr>
            <w:tcW w:w="3969" w:type="dxa"/>
          </w:tcPr>
          <w:p w:rsidR="00785363" w:rsidRDefault="004643E3" w:rsidP="00181B07">
            <w:pPr>
              <w:spacing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590849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363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sdtContent>
            </w:sdt>
            <w:r w:rsidR="00785363">
              <w:rPr>
                <w:rFonts w:cstheme="minorHAnsi"/>
              </w:rPr>
              <w:t xml:space="preserve"> Finanzierung von Mehrkosten</w:t>
            </w:r>
          </w:p>
        </w:tc>
      </w:tr>
      <w:tr w:rsidR="00B906E3" w:rsidRPr="00290F59" w:rsidTr="00B77372">
        <w:trPr>
          <w:trHeight w:val="113"/>
        </w:trPr>
        <w:tc>
          <w:tcPr>
            <w:tcW w:w="5778" w:type="dxa"/>
          </w:tcPr>
          <w:p w:rsidR="00B906E3" w:rsidRDefault="004643E3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61153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6E3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sdtContent>
            </w:sdt>
            <w:r w:rsidR="00B906E3">
              <w:rPr>
                <w:rFonts w:cstheme="minorHAnsi"/>
              </w:rPr>
              <w:t xml:space="preserve"> </w:t>
            </w:r>
            <w:proofErr w:type="spellStart"/>
            <w:r w:rsidR="00B906E3">
              <w:rPr>
                <w:rFonts w:cstheme="minorHAnsi"/>
              </w:rPr>
              <w:t>DropBox</w:t>
            </w:r>
            <w:proofErr w:type="spellEnd"/>
          </w:p>
        </w:tc>
        <w:tc>
          <w:tcPr>
            <w:tcW w:w="3969" w:type="dxa"/>
          </w:tcPr>
          <w:p w:rsidR="00B906E3" w:rsidRDefault="004643E3" w:rsidP="00181B07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762147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6E3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sdtContent>
            </w:sdt>
            <w:r w:rsidR="00B906E3">
              <w:rPr>
                <w:rFonts w:cstheme="minorHAnsi"/>
              </w:rPr>
              <w:t xml:space="preserve"> Teilnahme Kostenkalkulation</w:t>
            </w:r>
          </w:p>
        </w:tc>
      </w:tr>
      <w:tr w:rsidR="00785363" w:rsidRPr="00290F59" w:rsidTr="00B77372">
        <w:trPr>
          <w:trHeight w:val="113"/>
        </w:trPr>
        <w:tc>
          <w:tcPr>
            <w:tcW w:w="5778" w:type="dxa"/>
          </w:tcPr>
          <w:p w:rsidR="00785363" w:rsidRDefault="004643E3" w:rsidP="00181B07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2126733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6E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B906E3">
              <w:rPr>
                <w:rFonts w:cstheme="minorHAnsi"/>
              </w:rPr>
              <w:t xml:space="preserve"> Gezielte Absenkung</w:t>
            </w:r>
          </w:p>
        </w:tc>
        <w:tc>
          <w:tcPr>
            <w:tcW w:w="3969" w:type="dxa"/>
          </w:tcPr>
          <w:p w:rsidR="00785363" w:rsidRDefault="004643E3" w:rsidP="00181B07">
            <w:pPr>
              <w:spacing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47544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363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sdtContent>
            </w:sdt>
            <w:r w:rsidR="00785363">
              <w:rPr>
                <w:rFonts w:cstheme="minorHAnsi"/>
              </w:rPr>
              <w:t xml:space="preserve"> </w:t>
            </w:r>
            <w:r w:rsidR="00785363">
              <w:rPr>
                <w:rFonts w:cs="Times New Roman"/>
              </w:rPr>
              <w:t>Modellvorhaben-PSY</w:t>
            </w:r>
          </w:p>
        </w:tc>
      </w:tr>
      <w:tr w:rsidR="00785363" w:rsidRPr="00290F59" w:rsidTr="00B77372">
        <w:trPr>
          <w:trHeight w:val="113"/>
        </w:trPr>
        <w:tc>
          <w:tcPr>
            <w:tcW w:w="5778" w:type="dxa"/>
          </w:tcPr>
          <w:p w:rsidR="00785363" w:rsidRDefault="004643E3" w:rsidP="00181B07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762799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6E3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sdtContent>
            </w:sdt>
            <w:r w:rsidR="00B906E3">
              <w:rPr>
                <w:rFonts w:cstheme="minorHAnsi"/>
              </w:rPr>
              <w:t xml:space="preserve"> Fallzahlmeldung (Systemzuschlag)</w:t>
            </w:r>
          </w:p>
        </w:tc>
        <w:tc>
          <w:tcPr>
            <w:tcW w:w="3969" w:type="dxa"/>
          </w:tcPr>
          <w:p w:rsidR="00785363" w:rsidRDefault="004643E3" w:rsidP="00181B07">
            <w:pPr>
              <w:spacing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358431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363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sdtContent>
            </w:sdt>
            <w:r w:rsidR="00785363">
              <w:rPr>
                <w:rFonts w:cstheme="minorHAnsi"/>
              </w:rPr>
              <w:t xml:space="preserve"> </w:t>
            </w:r>
            <w:proofErr w:type="spellStart"/>
            <w:r w:rsidR="00785363">
              <w:rPr>
                <w:rFonts w:cstheme="minorHAnsi"/>
              </w:rPr>
              <w:t>Psych</w:t>
            </w:r>
            <w:proofErr w:type="spellEnd"/>
            <w:r w:rsidR="00785363">
              <w:rPr>
                <w:rFonts w:cstheme="minorHAnsi"/>
              </w:rPr>
              <w:t>-Personalnachweis</w:t>
            </w:r>
          </w:p>
        </w:tc>
      </w:tr>
      <w:tr w:rsidR="00B906E3" w:rsidRPr="00290F59" w:rsidTr="00B77372">
        <w:trPr>
          <w:trHeight w:val="113"/>
        </w:trPr>
        <w:tc>
          <w:tcPr>
            <w:tcW w:w="5778" w:type="dxa"/>
          </w:tcPr>
          <w:p w:rsidR="00B906E3" w:rsidRDefault="004643E3" w:rsidP="00181B07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413966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6E3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sdtContent>
            </w:sdt>
            <w:r w:rsidR="00B906E3">
              <w:rPr>
                <w:rFonts w:cstheme="minorHAnsi"/>
              </w:rPr>
              <w:t xml:space="preserve"> Pflegebudget</w:t>
            </w:r>
          </w:p>
        </w:tc>
        <w:tc>
          <w:tcPr>
            <w:tcW w:w="3969" w:type="dxa"/>
          </w:tcPr>
          <w:p w:rsidR="00B906E3" w:rsidRDefault="004643E3" w:rsidP="00181B07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667763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6E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B906E3">
              <w:rPr>
                <w:rFonts w:cstheme="minorHAnsi"/>
              </w:rPr>
              <w:t xml:space="preserve"> </w:t>
            </w:r>
            <w:r w:rsidR="00B906E3" w:rsidRPr="00AA547E">
              <w:rPr>
                <w:rFonts w:cstheme="minorHAnsi"/>
              </w:rPr>
              <w:t>DRG</w:t>
            </w:r>
            <w:r>
              <w:rPr>
                <w:rFonts w:cstheme="minorHAnsi"/>
              </w:rPr>
              <w:t>/LG</w:t>
            </w:r>
            <w:bookmarkStart w:id="0" w:name="_GoBack"/>
            <w:bookmarkEnd w:id="0"/>
            <w:r w:rsidR="00B906E3" w:rsidRPr="00AA547E">
              <w:rPr>
                <w:rFonts w:cstheme="minorHAnsi"/>
              </w:rPr>
              <w:t>-Vorschlagsverfahren</w:t>
            </w:r>
          </w:p>
        </w:tc>
      </w:tr>
      <w:tr w:rsidR="00785363" w:rsidRPr="00290F59" w:rsidTr="00B77372">
        <w:trPr>
          <w:trHeight w:val="113"/>
        </w:trPr>
        <w:tc>
          <w:tcPr>
            <w:tcW w:w="5778" w:type="dxa"/>
          </w:tcPr>
          <w:p w:rsidR="00785363" w:rsidRDefault="004643E3">
            <w:pPr>
              <w:spacing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07442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6E3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sdtContent>
            </w:sdt>
            <w:r w:rsidR="00B906E3">
              <w:rPr>
                <w:rFonts w:cstheme="minorHAnsi"/>
              </w:rPr>
              <w:t xml:space="preserve"> Pflegepersonaluntergrenzen (PpUGV)</w:t>
            </w:r>
          </w:p>
        </w:tc>
        <w:tc>
          <w:tcPr>
            <w:tcW w:w="3969" w:type="dxa"/>
          </w:tcPr>
          <w:p w:rsidR="00785363" w:rsidRDefault="004643E3" w:rsidP="00181B07">
            <w:pPr>
              <w:spacing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600686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6E3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sdtContent>
            </w:sdt>
            <w:r w:rsidR="00B906E3">
              <w:rPr>
                <w:rFonts w:cstheme="minorHAnsi"/>
              </w:rPr>
              <w:t xml:space="preserve"> </w:t>
            </w:r>
            <w:r w:rsidR="00B906E3">
              <w:rPr>
                <w:rFonts w:cs="Times New Roman"/>
              </w:rPr>
              <w:t>PEPP-Vorschlagsverfahren</w:t>
            </w:r>
          </w:p>
        </w:tc>
      </w:tr>
      <w:tr w:rsidR="00785363" w:rsidRPr="00290F59" w:rsidTr="00B77372">
        <w:trPr>
          <w:trHeight w:val="113"/>
        </w:trPr>
        <w:tc>
          <w:tcPr>
            <w:tcW w:w="5778" w:type="dxa"/>
          </w:tcPr>
          <w:p w:rsidR="00785363" w:rsidRDefault="004643E3">
            <w:pPr>
              <w:spacing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245311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6E3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sdtContent>
            </w:sdt>
            <w:r w:rsidR="00B906E3">
              <w:rPr>
                <w:rFonts w:cstheme="minorHAnsi"/>
              </w:rPr>
              <w:t xml:space="preserve"> Pflegepersonalbemessung (PPBV)</w:t>
            </w:r>
          </w:p>
        </w:tc>
        <w:tc>
          <w:tcPr>
            <w:tcW w:w="3969" w:type="dxa"/>
          </w:tcPr>
          <w:p w:rsidR="00785363" w:rsidRDefault="00785363" w:rsidP="00181B07">
            <w:pPr>
              <w:spacing w:line="240" w:lineRule="auto"/>
              <w:rPr>
                <w:rFonts w:cstheme="minorHAnsi"/>
              </w:rPr>
            </w:pPr>
          </w:p>
        </w:tc>
      </w:tr>
    </w:tbl>
    <w:p w:rsidR="002A1E69" w:rsidRDefault="002A1E69" w:rsidP="007B5D63">
      <w:pPr>
        <w:spacing w:line="240" w:lineRule="auto"/>
        <w:jc w:val="both"/>
      </w:pPr>
    </w:p>
    <w:p w:rsidR="0063773A" w:rsidRDefault="00345AE6" w:rsidP="007B5D63">
      <w:pPr>
        <w:spacing w:line="240" w:lineRule="auto"/>
        <w:jc w:val="both"/>
      </w:pPr>
      <w:r>
        <w:t>Die genannte</w:t>
      </w:r>
      <w:r w:rsidR="00E04B34">
        <w:t>(</w:t>
      </w:r>
      <w:r>
        <w:t>n</w:t>
      </w:r>
      <w:r w:rsidR="00E04B34">
        <w:t>)</w:t>
      </w:r>
      <w:r>
        <w:t xml:space="preserve"> Person</w:t>
      </w:r>
      <w:r w:rsidR="00E04B34">
        <w:t>(</w:t>
      </w:r>
      <w:r>
        <w:t>en</w:t>
      </w:r>
      <w:r w:rsidR="00E04B34">
        <w:t>)</w:t>
      </w:r>
      <w:r>
        <w:t xml:space="preserve"> soll</w:t>
      </w:r>
      <w:r w:rsidR="00F1034B">
        <w:t>(</w:t>
      </w:r>
      <w:r>
        <w:t>en</w:t>
      </w:r>
      <w:r w:rsidR="00F1034B">
        <w:t>)</w:t>
      </w:r>
      <w:r>
        <w:t xml:space="preserve"> als Funktionsbeauftragte</w:t>
      </w:r>
      <w:r w:rsidR="00F1034B">
        <w:t>(r)</w:t>
      </w:r>
      <w:r>
        <w:t xml:space="preserve"> die Berechtigung erhalten, Daten </w:t>
      </w:r>
      <w:r w:rsidR="00EB4076">
        <w:t xml:space="preserve">über die gewählten Funktionen </w:t>
      </w:r>
      <w:r>
        <w:t>für das</w:t>
      </w:r>
      <w:r w:rsidR="00EB4076">
        <w:t xml:space="preserve"> </w:t>
      </w:r>
      <w:r>
        <w:t>genannte Krankenhaus zu erfassen und zu bearbeiten, sowie weiteren Personen die Berechtigung</w:t>
      </w:r>
      <w:r w:rsidR="00EB4076">
        <w:t xml:space="preserve"> </w:t>
      </w:r>
      <w:r>
        <w:t>zur Bearbeitung der Daten zu erteilen bzw. wieder zu entziehen.</w:t>
      </w:r>
    </w:p>
    <w:p w:rsidR="00345AE6" w:rsidRDefault="00345AE6" w:rsidP="007B5D63">
      <w:pPr>
        <w:spacing w:line="240" w:lineRule="auto"/>
      </w:pPr>
    </w:p>
    <w:p w:rsidR="007940D2" w:rsidRDefault="006E528C" w:rsidP="007B5D63">
      <w:pPr>
        <w:keepNext/>
        <w:spacing w:line="240" w:lineRule="auto"/>
      </w:pPr>
      <w:r w:rsidRPr="006E528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DB5C9D" wp14:editId="5F7CCD8C">
                <wp:simplePos x="0" y="0"/>
                <wp:positionH relativeFrom="column">
                  <wp:posOffset>3790231</wp:posOffset>
                </wp:positionH>
                <wp:positionV relativeFrom="paragraph">
                  <wp:posOffset>-98101</wp:posOffset>
                </wp:positionV>
                <wp:extent cx="2150745" cy="992505"/>
                <wp:effectExtent l="0" t="0" r="20955" b="17145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0745" cy="9925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EC619C5" id="Rechteck 6" o:spid="_x0000_s1026" style="position:absolute;margin-left:298.45pt;margin-top:-7.7pt;width:169.35pt;height:7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" filled="f" strokecolor="black [3213]" strokeweight="1pt"/>
            </w:pict>
          </mc:Fallback>
        </mc:AlternateContent>
      </w:r>
      <w:r w:rsidRPr="006E528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93CB83" wp14:editId="25F33017">
                <wp:simplePos x="0" y="0"/>
                <wp:positionH relativeFrom="column">
                  <wp:posOffset>3860081</wp:posOffset>
                </wp:positionH>
                <wp:positionV relativeFrom="paragraph">
                  <wp:posOffset>159074</wp:posOffset>
                </wp:positionV>
                <wp:extent cx="2019300" cy="415925"/>
                <wp:effectExtent l="38100" t="171450" r="38100" b="174625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034235">
                          <a:off x="0" y="0"/>
                          <a:ext cx="2019300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28C" w:rsidRPr="000A2545" w:rsidRDefault="006E528C" w:rsidP="006E528C">
                            <w:pPr>
                              <w:jc w:val="center"/>
                              <w:rPr>
                                <w:color w:val="A6A6A6" w:themeColor="background1" w:themeShade="A6"/>
                                <w:sz w:val="48"/>
                              </w:rPr>
                            </w:pPr>
                            <w:r w:rsidRPr="00B65D1E">
                              <w:rPr>
                                <w:color w:val="A6A6A6" w:themeColor="background1" w:themeShade="A6"/>
                                <w:sz w:val="44"/>
                              </w:rPr>
                              <w:t>Firmenstem</w:t>
                            </w:r>
                            <w:r w:rsidRPr="000A2545">
                              <w:rPr>
                                <w:color w:val="A6A6A6" w:themeColor="background1" w:themeShade="A6"/>
                                <w:sz w:val="48"/>
                              </w:rPr>
                              <w:t>pel</w:t>
                            </w:r>
                          </w:p>
                          <w:p w:rsidR="006E528C" w:rsidRDefault="006E528C" w:rsidP="006E52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993CB8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03.95pt;margin-top:12.55pt;width:159pt;height:32.75pt;rotation:-617966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" stroked="f">
                <v:textbox>
                  <w:txbxContent>
                    <w:p w:rsidR="006E528C" w:rsidRPr="000A2545" w:rsidRDefault="006E528C" w:rsidP="006E528C">
                      <w:pPr>
                        <w:jc w:val="center"/>
                        <w:rPr>
                          <w:color w:val="A6A6A6" w:themeColor="background1" w:themeShade="A6"/>
                          <w:sz w:val="48"/>
                        </w:rPr>
                      </w:pPr>
                      <w:r w:rsidRPr="00B65D1E">
                        <w:rPr>
                          <w:color w:val="A6A6A6" w:themeColor="background1" w:themeShade="A6"/>
                          <w:sz w:val="44"/>
                        </w:rPr>
                        <w:t>Firmenstem</w:t>
                      </w:r>
                      <w:r w:rsidRPr="000A2545">
                        <w:rPr>
                          <w:color w:val="A6A6A6" w:themeColor="background1" w:themeShade="A6"/>
                          <w:sz w:val="48"/>
                        </w:rPr>
                        <w:t>pel</w:t>
                      </w:r>
                    </w:p>
                    <w:p w:rsidR="006E528C" w:rsidRDefault="006E528C" w:rsidP="006E528C"/>
                  </w:txbxContent>
                </v:textbox>
              </v:shape>
            </w:pict>
          </mc:Fallback>
        </mc:AlternateContent>
      </w:r>
      <w:r w:rsidR="00FD7914">
        <w:t>Mit f</w:t>
      </w:r>
      <w:r w:rsidR="007940D2">
        <w:t>reundliche</w:t>
      </w:r>
      <w:r w:rsidR="00FD7914">
        <w:t>n</w:t>
      </w:r>
      <w:r w:rsidR="007940D2">
        <w:t xml:space="preserve"> Grüße</w:t>
      </w:r>
      <w:r w:rsidR="00384073">
        <w:t>n</w:t>
      </w:r>
    </w:p>
    <w:p w:rsidR="007940D2" w:rsidRDefault="007940D2" w:rsidP="007B5D63">
      <w:pPr>
        <w:keepNext/>
        <w:spacing w:line="240" w:lineRule="auto"/>
      </w:pPr>
    </w:p>
    <w:p w:rsidR="007940D2" w:rsidRPr="002C6B9E" w:rsidRDefault="002C6B9E" w:rsidP="007B5D63">
      <w:pPr>
        <w:keepNext/>
        <w:spacing w:line="240" w:lineRule="auto"/>
      </w:pPr>
      <w:r w:rsidRPr="002C6B9E">
        <w:t>__________________________</w:t>
      </w:r>
    </w:p>
    <w:p w:rsidR="007921C1" w:rsidRDefault="006E528C" w:rsidP="007B5D63">
      <w:pPr>
        <w:keepNext/>
      </w:pPr>
      <w:r>
        <w:t xml:space="preserve">Unterschrift </w:t>
      </w:r>
      <w:r w:rsidR="002C6B9E" w:rsidRPr="002C6B9E">
        <w:t>Geschäftsführung</w:t>
      </w:r>
    </w:p>
    <w:p w:rsidR="00F34161" w:rsidRDefault="00F34161" w:rsidP="007B5D63">
      <w:pPr>
        <w:keepNext/>
      </w:pPr>
      <w:r>
        <w:t>(Nur gültig mit rechtswirksamer Unterschrift</w:t>
      </w:r>
      <w:r w:rsidR="006E528C">
        <w:t xml:space="preserve"> </w:t>
      </w:r>
      <w:r w:rsidR="006E528C" w:rsidRPr="006C7218">
        <w:rPr>
          <w:u w:val="single"/>
        </w:rPr>
        <w:t>und</w:t>
      </w:r>
      <w:r w:rsidR="006E528C">
        <w:t xml:space="preserve"> Firmenstempel</w:t>
      </w:r>
      <w:r>
        <w:t>)</w:t>
      </w:r>
    </w:p>
    <w:p w:rsidR="006E528C" w:rsidRDefault="006E528C" w:rsidP="007B5D63">
      <w:pPr>
        <w:keepNext/>
      </w:pPr>
    </w:p>
    <w:p w:rsidR="006E528C" w:rsidRDefault="006E528C" w:rsidP="00A06059">
      <w:r w:rsidRPr="00E624BE">
        <w:rPr>
          <w:b/>
        </w:rPr>
        <w:t>Name der Geschäftsführung:</w:t>
      </w:r>
      <w:r>
        <w:rPr>
          <w:b/>
        </w:rPr>
        <w:tab/>
      </w:r>
      <w:sdt>
        <w:sdtPr>
          <w:rPr>
            <w:b/>
            <w:color w:val="A6A6A6" w:themeColor="background1" w:themeShade="A6"/>
          </w:rPr>
          <w:id w:val="575556774"/>
          <w:showingPlcHdr/>
          <w:text/>
        </w:sdtPr>
        <w:sdtEndPr/>
        <w:sdtContent>
          <w:r w:rsidRPr="00C853B1">
            <w:rPr>
              <w:rStyle w:val="Platzhaltertext"/>
              <w:color w:val="A6A6A6" w:themeColor="background1" w:themeShade="A6"/>
              <w:u w:val="single"/>
            </w:rPr>
            <w:t>Klicken Sie hier, um Text einzugeben.</w:t>
          </w:r>
        </w:sdtContent>
      </w:sdt>
    </w:p>
    <w:sectPr w:rsidR="006E528C" w:rsidSect="00687BA1">
      <w:headerReference w:type="default" r:id="rId10"/>
      <w:headerReference w:type="first" r:id="rId11"/>
      <w:pgSz w:w="11906" w:h="16838" w:code="9"/>
      <w:pgMar w:top="1956" w:right="1134" w:bottom="1134" w:left="1418" w:header="90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CA3" w:rsidRDefault="006A0CA3" w:rsidP="005D7700">
      <w:r>
        <w:separator/>
      </w:r>
    </w:p>
  </w:endnote>
  <w:endnote w:type="continuationSeparator" w:id="0">
    <w:p w:rsidR="006A0CA3" w:rsidRDefault="006A0CA3" w:rsidP="005D7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CA3" w:rsidRDefault="006A0CA3" w:rsidP="005D7700">
      <w:r>
        <w:separator/>
      </w:r>
    </w:p>
  </w:footnote>
  <w:footnote w:type="continuationSeparator" w:id="0">
    <w:p w:rsidR="006A0CA3" w:rsidRDefault="006A0CA3" w:rsidP="005D7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421" w:rsidRDefault="005E2421" w:rsidP="005E2421">
    <w:pPr>
      <w:pStyle w:val="Kopfzeile"/>
      <w:jc w:val="center"/>
    </w:pPr>
    <w:r>
      <w:t xml:space="preserve">Seite </w:t>
    </w:r>
    <w:r>
      <w:fldChar w:fldCharType="begin"/>
    </w:r>
    <w:r>
      <w:instrText>PAGE   \* MERGEFORMAT</w:instrText>
    </w:r>
    <w:r>
      <w:fldChar w:fldCharType="separate"/>
    </w:r>
    <w:r w:rsidR="00AA547E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B9E" w:rsidRDefault="00F63280" w:rsidP="002C6B9E">
    <w:pPr>
      <w:pStyle w:val="Kopfzeile"/>
      <w:spacing w:line="240" w:lineRule="auto"/>
    </w:pPr>
    <w:r>
      <w:t xml:space="preserve">Absender: </w:t>
    </w:r>
  </w:p>
  <w:p w:rsidR="005E2421" w:rsidRDefault="004643E3" w:rsidP="002C6B9E">
    <w:pPr>
      <w:pStyle w:val="Kopfzeile"/>
    </w:pPr>
    <w:sdt>
      <w:sdtPr>
        <w:id w:val="1527675114"/>
        <w:showingPlcHdr/>
        <w:text w:multiLine="1"/>
      </w:sdtPr>
      <w:sdtEndPr/>
      <w:sdtContent>
        <w:r w:rsidR="004E734C" w:rsidRPr="00C853B1">
          <w:rPr>
            <w:rStyle w:val="Platzhaltertext"/>
            <w:color w:val="A6A6A6" w:themeColor="background1" w:themeShade="A6"/>
          </w:rPr>
          <w:t>Klicken Sie hier, um Text einzugeben.</w:t>
        </w:r>
      </w:sdtContent>
    </w:sdt>
    <w:r w:rsidR="005D64B6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EF940D" wp14:editId="600FAF48">
              <wp:simplePos x="0" y="0"/>
              <wp:positionH relativeFrom="page">
                <wp:posOffset>107950</wp:posOffset>
              </wp:positionH>
              <wp:positionV relativeFrom="page">
                <wp:posOffset>5346700</wp:posOffset>
              </wp:positionV>
              <wp:extent cx="360000" cy="0"/>
              <wp:effectExtent l="0" t="0" r="21590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5208ECF" id="Gerade Verbindung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8.5pt,421pt" to="36.8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" strokecolor="gray [1629]" strokeweight=".5pt">
              <w10:wrap anchorx="page" anchory="page"/>
            </v:line>
          </w:pict>
        </mc:Fallback>
      </mc:AlternateContent>
    </w:r>
    <w:r w:rsidR="005E2421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C44109" wp14:editId="07FFD4FC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360000" cy="0"/>
              <wp:effectExtent l="0" t="0" r="21590" b="1905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A83E2E0" id="Gerade Verbindung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97.7pt" to="28.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" strokecolor="gray [1629]" strokeweight=".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0700F"/>
    <w:multiLevelType w:val="hybridMultilevel"/>
    <w:tmpl w:val="0B8C6B00"/>
    <w:lvl w:ilvl="0" w:tplc="8DDE195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A1E"/>
    <w:rsid w:val="00002C47"/>
    <w:rsid w:val="000959F0"/>
    <w:rsid w:val="000A376B"/>
    <w:rsid w:val="000B1769"/>
    <w:rsid w:val="000C3789"/>
    <w:rsid w:val="000D0ACA"/>
    <w:rsid w:val="000D6FD6"/>
    <w:rsid w:val="000E2C2A"/>
    <w:rsid w:val="000F1F26"/>
    <w:rsid w:val="00112BB6"/>
    <w:rsid w:val="001158FB"/>
    <w:rsid w:val="00116A4C"/>
    <w:rsid w:val="001335C5"/>
    <w:rsid w:val="001414B9"/>
    <w:rsid w:val="00173495"/>
    <w:rsid w:val="001C1C86"/>
    <w:rsid w:val="001C46C9"/>
    <w:rsid w:val="001C6989"/>
    <w:rsid w:val="001D21F6"/>
    <w:rsid w:val="001E074E"/>
    <w:rsid w:val="001E66C5"/>
    <w:rsid w:val="00264C25"/>
    <w:rsid w:val="00276E64"/>
    <w:rsid w:val="0028402A"/>
    <w:rsid w:val="00290F59"/>
    <w:rsid w:val="002A1E69"/>
    <w:rsid w:val="002A3291"/>
    <w:rsid w:val="002C3066"/>
    <w:rsid w:val="002C6B9E"/>
    <w:rsid w:val="002F1477"/>
    <w:rsid w:val="002F69BC"/>
    <w:rsid w:val="00330B54"/>
    <w:rsid w:val="00341C8F"/>
    <w:rsid w:val="00345AE6"/>
    <w:rsid w:val="00353666"/>
    <w:rsid w:val="00360C89"/>
    <w:rsid w:val="00380EAC"/>
    <w:rsid w:val="003813B5"/>
    <w:rsid w:val="00381A82"/>
    <w:rsid w:val="00384073"/>
    <w:rsid w:val="00392511"/>
    <w:rsid w:val="003B0913"/>
    <w:rsid w:val="003C20C1"/>
    <w:rsid w:val="003E7689"/>
    <w:rsid w:val="004102F9"/>
    <w:rsid w:val="00413D0F"/>
    <w:rsid w:val="004465D4"/>
    <w:rsid w:val="0044742D"/>
    <w:rsid w:val="00455174"/>
    <w:rsid w:val="00456881"/>
    <w:rsid w:val="004643E3"/>
    <w:rsid w:val="00472551"/>
    <w:rsid w:val="00495C25"/>
    <w:rsid w:val="004E734C"/>
    <w:rsid w:val="00506DF5"/>
    <w:rsid w:val="0050776E"/>
    <w:rsid w:val="00524AC2"/>
    <w:rsid w:val="00534E99"/>
    <w:rsid w:val="00540EA6"/>
    <w:rsid w:val="005471B0"/>
    <w:rsid w:val="00554B13"/>
    <w:rsid w:val="005662F0"/>
    <w:rsid w:val="005914FD"/>
    <w:rsid w:val="00597126"/>
    <w:rsid w:val="005B7757"/>
    <w:rsid w:val="005C3EB9"/>
    <w:rsid w:val="005D64B6"/>
    <w:rsid w:val="005D7700"/>
    <w:rsid w:val="005E1BCC"/>
    <w:rsid w:val="005E2421"/>
    <w:rsid w:val="0060328A"/>
    <w:rsid w:val="00613486"/>
    <w:rsid w:val="00617F1E"/>
    <w:rsid w:val="00633001"/>
    <w:rsid w:val="0063773A"/>
    <w:rsid w:val="00662672"/>
    <w:rsid w:val="00687BA1"/>
    <w:rsid w:val="00696B5F"/>
    <w:rsid w:val="006A0CA3"/>
    <w:rsid w:val="006A1EFD"/>
    <w:rsid w:val="006B31E9"/>
    <w:rsid w:val="006B5B64"/>
    <w:rsid w:val="006E528C"/>
    <w:rsid w:val="00705EE1"/>
    <w:rsid w:val="007349C4"/>
    <w:rsid w:val="00766EF4"/>
    <w:rsid w:val="0076764F"/>
    <w:rsid w:val="00781604"/>
    <w:rsid w:val="00785363"/>
    <w:rsid w:val="007921C1"/>
    <w:rsid w:val="007940D2"/>
    <w:rsid w:val="00796012"/>
    <w:rsid w:val="007B1799"/>
    <w:rsid w:val="007B1BF7"/>
    <w:rsid w:val="007B5D63"/>
    <w:rsid w:val="007E001B"/>
    <w:rsid w:val="007F48A8"/>
    <w:rsid w:val="007F5F1C"/>
    <w:rsid w:val="00803CA8"/>
    <w:rsid w:val="00815C01"/>
    <w:rsid w:val="008630C5"/>
    <w:rsid w:val="008775E2"/>
    <w:rsid w:val="00895E62"/>
    <w:rsid w:val="008A5F3C"/>
    <w:rsid w:val="008B5CCC"/>
    <w:rsid w:val="008C0A40"/>
    <w:rsid w:val="008C6AB9"/>
    <w:rsid w:val="008D1E19"/>
    <w:rsid w:val="009204A5"/>
    <w:rsid w:val="0095309A"/>
    <w:rsid w:val="00984484"/>
    <w:rsid w:val="009A3B53"/>
    <w:rsid w:val="009D2ECC"/>
    <w:rsid w:val="009D5330"/>
    <w:rsid w:val="009F0A1E"/>
    <w:rsid w:val="009F7CBA"/>
    <w:rsid w:val="00A0050D"/>
    <w:rsid w:val="00A06059"/>
    <w:rsid w:val="00A22696"/>
    <w:rsid w:val="00A5515F"/>
    <w:rsid w:val="00A607B3"/>
    <w:rsid w:val="00A61724"/>
    <w:rsid w:val="00A95EA2"/>
    <w:rsid w:val="00AA547E"/>
    <w:rsid w:val="00B162BF"/>
    <w:rsid w:val="00B238C3"/>
    <w:rsid w:val="00B23FBC"/>
    <w:rsid w:val="00B77372"/>
    <w:rsid w:val="00B80CD9"/>
    <w:rsid w:val="00B906E3"/>
    <w:rsid w:val="00BA56F5"/>
    <w:rsid w:val="00BA6823"/>
    <w:rsid w:val="00BB607B"/>
    <w:rsid w:val="00C03128"/>
    <w:rsid w:val="00C11B1D"/>
    <w:rsid w:val="00C269BA"/>
    <w:rsid w:val="00C853B1"/>
    <w:rsid w:val="00CB52B9"/>
    <w:rsid w:val="00CD37FE"/>
    <w:rsid w:val="00D32FC5"/>
    <w:rsid w:val="00D361A8"/>
    <w:rsid w:val="00D6571E"/>
    <w:rsid w:val="00D66B78"/>
    <w:rsid w:val="00DD233D"/>
    <w:rsid w:val="00DE20C7"/>
    <w:rsid w:val="00E04B34"/>
    <w:rsid w:val="00E05C41"/>
    <w:rsid w:val="00E638DE"/>
    <w:rsid w:val="00E7650F"/>
    <w:rsid w:val="00E811CF"/>
    <w:rsid w:val="00E862CB"/>
    <w:rsid w:val="00EA4CB1"/>
    <w:rsid w:val="00EB4076"/>
    <w:rsid w:val="00EC1202"/>
    <w:rsid w:val="00EC18EE"/>
    <w:rsid w:val="00EE74E1"/>
    <w:rsid w:val="00EF0BDC"/>
    <w:rsid w:val="00EF6D7F"/>
    <w:rsid w:val="00F1034B"/>
    <w:rsid w:val="00F34161"/>
    <w:rsid w:val="00F34E91"/>
    <w:rsid w:val="00F53F0A"/>
    <w:rsid w:val="00F63280"/>
    <w:rsid w:val="00F671E2"/>
    <w:rsid w:val="00F8228B"/>
    <w:rsid w:val="00F84631"/>
    <w:rsid w:val="00FA34C0"/>
    <w:rsid w:val="00FB24C8"/>
    <w:rsid w:val="00FC3845"/>
    <w:rsid w:val="00FD53D5"/>
    <w:rsid w:val="00FD7914"/>
    <w:rsid w:val="00FE3740"/>
    <w:rsid w:val="00FE4573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A1E69"/>
    <w:pPr>
      <w:spacing w:line="300" w:lineRule="atLeast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D770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D7700"/>
  </w:style>
  <w:style w:type="paragraph" w:styleId="Fuzeile">
    <w:name w:val="footer"/>
    <w:basedOn w:val="Standard"/>
    <w:link w:val="FuzeileZchn"/>
    <w:uiPriority w:val="99"/>
    <w:unhideWhenUsed/>
    <w:rsid w:val="005D770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D7700"/>
  </w:style>
  <w:style w:type="character" w:styleId="Hyperlink">
    <w:name w:val="Hyperlink"/>
    <w:basedOn w:val="Absatz-Standardschriftart"/>
    <w:uiPriority w:val="99"/>
    <w:unhideWhenUsed/>
    <w:rsid w:val="005D7700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6A1E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766EF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3D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3D0F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4E734C"/>
    <w:rPr>
      <w:color w:val="80808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F0BD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A1E69"/>
    <w:pPr>
      <w:spacing w:line="300" w:lineRule="atLeast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D770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D7700"/>
  </w:style>
  <w:style w:type="paragraph" w:styleId="Fuzeile">
    <w:name w:val="footer"/>
    <w:basedOn w:val="Standard"/>
    <w:link w:val="FuzeileZchn"/>
    <w:uiPriority w:val="99"/>
    <w:unhideWhenUsed/>
    <w:rsid w:val="005D770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D7700"/>
  </w:style>
  <w:style w:type="character" w:styleId="Hyperlink">
    <w:name w:val="Hyperlink"/>
    <w:basedOn w:val="Absatz-Standardschriftart"/>
    <w:uiPriority w:val="99"/>
    <w:unhideWhenUsed/>
    <w:rsid w:val="005D7700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6A1E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766EF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3D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3D0F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4E734C"/>
    <w:rPr>
      <w:color w:val="80808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F0B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daten.inek.org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e\Desktop\Neue%20WORDPRESS-Website\Blog%20Texte\briefvorlage_standar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6AF829707C84B72AE1E47FA87736D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1B58C9-CBCD-45BB-BF34-ACF62F040E5D}"/>
      </w:docPartPr>
      <w:docPartBody>
        <w:p w:rsidR="00020753" w:rsidRDefault="00DB6A68" w:rsidP="00DB6A68">
          <w:pPr>
            <w:pStyle w:val="D6AF829707C84B72AE1E47FA87736D21"/>
          </w:pPr>
          <w:r w:rsidRPr="008452A1">
            <w:rPr>
              <w:rStyle w:val="Platzhaltertext"/>
              <w:u w:val="single"/>
            </w:rPr>
            <w:t>Klicken Sie hier, um Text einzugeben.</w:t>
          </w:r>
        </w:p>
      </w:docPartBody>
    </w:docPart>
    <w:docPart>
      <w:docPartPr>
        <w:name w:val="E8C2EEC8A9904ED5BE2B46139434DE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7CEF6F-F5D2-4760-B04B-14D89D29D297}"/>
      </w:docPartPr>
      <w:docPartBody>
        <w:p w:rsidR="00020753" w:rsidRDefault="00DB6A68" w:rsidP="00DB6A68">
          <w:pPr>
            <w:pStyle w:val="E8C2EEC8A9904ED5BE2B46139434DED2"/>
          </w:pPr>
          <w:r w:rsidRPr="008452A1">
            <w:rPr>
              <w:rStyle w:val="Platzhaltertext"/>
              <w:u w:val="single"/>
            </w:rPr>
            <w:t>Klicken Sie hier, um Text einzugeben.</w:t>
          </w:r>
        </w:p>
      </w:docPartBody>
    </w:docPart>
    <w:docPart>
      <w:docPartPr>
        <w:name w:val="0F2F95A0CF50419DA43E4D45D951CD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E43A35-3581-44F8-A48C-E2CE6125E24E}"/>
      </w:docPartPr>
      <w:docPartBody>
        <w:p w:rsidR="00020753" w:rsidRDefault="00DB6A68" w:rsidP="00DB6A68">
          <w:pPr>
            <w:pStyle w:val="0F2F95A0CF50419DA43E4D45D951CDC6"/>
          </w:pPr>
          <w:r w:rsidRPr="0010579D">
            <w:rPr>
              <w:rStyle w:val="Platzhaltertext"/>
              <w:color w:val="auto"/>
            </w:rPr>
            <w:t>Klicken Sie hier, um Text einzugeben.</w:t>
          </w:r>
        </w:p>
      </w:docPartBody>
    </w:docPart>
    <w:docPart>
      <w:docPartPr>
        <w:name w:val="597759A69DF143688357EF61308508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20BBAF-5BC1-4DD0-B751-CB4D131A4630}"/>
      </w:docPartPr>
      <w:docPartBody>
        <w:p w:rsidR="00020753" w:rsidRDefault="00DB6A68" w:rsidP="00DB6A68">
          <w:pPr>
            <w:pStyle w:val="597759A69DF143688357EF613085083C"/>
          </w:pPr>
          <w:r w:rsidRPr="0010579D">
            <w:rPr>
              <w:rStyle w:val="Platzhaltertext"/>
              <w:color w:val="auto"/>
            </w:rPr>
            <w:t>Klicken Sie hier, um Text einzugeben.</w:t>
          </w:r>
        </w:p>
      </w:docPartBody>
    </w:docPart>
    <w:docPart>
      <w:docPartPr>
        <w:name w:val="90CD3E00B6E44AC4BDC1989B78F05C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044ADC-358B-4980-9984-7727478EA2AC}"/>
      </w:docPartPr>
      <w:docPartBody>
        <w:p w:rsidR="00020753" w:rsidRDefault="00DB6A68" w:rsidP="00DB6A68">
          <w:pPr>
            <w:pStyle w:val="90CD3E00B6E44AC4BDC1989B78F05C96"/>
          </w:pPr>
          <w:r w:rsidRPr="0010579D">
            <w:rPr>
              <w:rStyle w:val="Platzhaltertext"/>
              <w:color w:val="auto"/>
            </w:rPr>
            <w:t>Klicken Sie hier, um Text einzugeben.</w:t>
          </w:r>
        </w:p>
      </w:docPartBody>
    </w:docPart>
    <w:docPart>
      <w:docPartPr>
        <w:name w:val="2D742C0B9F2A46759351A3053F3F40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1E49E3-E478-4668-8237-DAC370FDDFCF}"/>
      </w:docPartPr>
      <w:docPartBody>
        <w:p w:rsidR="00020753" w:rsidRDefault="00DB6A68" w:rsidP="00DB6A68">
          <w:pPr>
            <w:pStyle w:val="2D742C0B9F2A46759351A3053F3F40DE"/>
          </w:pPr>
          <w:r w:rsidRPr="0010579D">
            <w:rPr>
              <w:rStyle w:val="Platzhaltertext"/>
              <w:color w:val="auto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9F6"/>
    <w:rsid w:val="00020753"/>
    <w:rsid w:val="00033F69"/>
    <w:rsid w:val="003309F6"/>
    <w:rsid w:val="0034719B"/>
    <w:rsid w:val="006B0733"/>
    <w:rsid w:val="00733009"/>
    <w:rsid w:val="00760F35"/>
    <w:rsid w:val="009E7CD2"/>
    <w:rsid w:val="00DB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B6A68"/>
    <w:rPr>
      <w:color w:val="808080"/>
    </w:rPr>
  </w:style>
  <w:style w:type="paragraph" w:customStyle="1" w:styleId="4A91967EAE80416B801B2CE1B04A7575">
    <w:name w:val="4A91967EAE80416B801B2CE1B04A7575"/>
    <w:rsid w:val="003309F6"/>
  </w:style>
  <w:style w:type="paragraph" w:customStyle="1" w:styleId="8DA30A9A92EC44D0942B7179047EE745">
    <w:name w:val="8DA30A9A92EC44D0942B7179047EE745"/>
    <w:rsid w:val="003309F6"/>
  </w:style>
  <w:style w:type="paragraph" w:customStyle="1" w:styleId="102AB915B68E4AF0A8E6D4093FE39847">
    <w:name w:val="102AB915B68E4AF0A8E6D4093FE39847"/>
    <w:rsid w:val="003309F6"/>
  </w:style>
  <w:style w:type="paragraph" w:customStyle="1" w:styleId="B563742F25A54BB4815DC76F3E40E966">
    <w:name w:val="B563742F25A54BB4815DC76F3E40E966"/>
    <w:rsid w:val="003309F6"/>
  </w:style>
  <w:style w:type="paragraph" w:customStyle="1" w:styleId="2E3006F3A9A246DE9B0AE7840543D3A2">
    <w:name w:val="2E3006F3A9A246DE9B0AE7840543D3A2"/>
    <w:rsid w:val="003309F6"/>
  </w:style>
  <w:style w:type="paragraph" w:customStyle="1" w:styleId="55F0C76015154D60B2957A423D28F161">
    <w:name w:val="55F0C76015154D60B2957A423D28F161"/>
    <w:rsid w:val="003309F6"/>
  </w:style>
  <w:style w:type="paragraph" w:customStyle="1" w:styleId="82EC193D82014BD98CFEA7DDF41068B2">
    <w:name w:val="82EC193D82014BD98CFEA7DDF41068B2"/>
    <w:rsid w:val="00033F69"/>
  </w:style>
  <w:style w:type="paragraph" w:customStyle="1" w:styleId="8779E2789D2B4C679E1FFAF1E22ADB5B">
    <w:name w:val="8779E2789D2B4C679E1FFAF1E22ADB5B"/>
    <w:rsid w:val="00033F69"/>
  </w:style>
  <w:style w:type="paragraph" w:customStyle="1" w:styleId="73CFEB02EF9841D591AA25EB63CBA88F">
    <w:name w:val="73CFEB02EF9841D591AA25EB63CBA88F"/>
    <w:rsid w:val="00033F69"/>
  </w:style>
  <w:style w:type="paragraph" w:customStyle="1" w:styleId="363E264117FE4656ACF08C31256E924B">
    <w:name w:val="363E264117FE4656ACF08C31256E924B"/>
    <w:rsid w:val="00033F69"/>
  </w:style>
  <w:style w:type="paragraph" w:customStyle="1" w:styleId="7CF0F0F0770A4BF699B40F3D2796C51E">
    <w:name w:val="7CF0F0F0770A4BF699B40F3D2796C51E"/>
    <w:rsid w:val="009E7CD2"/>
  </w:style>
  <w:style w:type="paragraph" w:customStyle="1" w:styleId="A23B29F73E074266B58C4207938B19A4">
    <w:name w:val="A23B29F73E074266B58C4207938B19A4"/>
    <w:rsid w:val="009E7CD2"/>
  </w:style>
  <w:style w:type="paragraph" w:customStyle="1" w:styleId="8C3D6E374BB64EBC999A124D040D02C3">
    <w:name w:val="8C3D6E374BB64EBC999A124D040D02C3"/>
    <w:rsid w:val="009E7CD2"/>
  </w:style>
  <w:style w:type="paragraph" w:customStyle="1" w:styleId="9799EC90AECB4E8DA59960CE971DE042">
    <w:name w:val="9799EC90AECB4E8DA59960CE971DE042"/>
    <w:rsid w:val="009E7CD2"/>
  </w:style>
  <w:style w:type="paragraph" w:customStyle="1" w:styleId="3BD919F3F5C74C028EA9368DC51558FC">
    <w:name w:val="3BD919F3F5C74C028EA9368DC51558FC"/>
    <w:rsid w:val="009E7CD2"/>
  </w:style>
  <w:style w:type="paragraph" w:customStyle="1" w:styleId="0884442EC4EA4FC48C4B511707DCA1A4">
    <w:name w:val="0884442EC4EA4FC48C4B511707DCA1A4"/>
    <w:rsid w:val="009E7CD2"/>
  </w:style>
  <w:style w:type="paragraph" w:customStyle="1" w:styleId="A8599EDB246A4493B96C471A099082E5">
    <w:name w:val="A8599EDB246A4493B96C471A099082E5"/>
    <w:rsid w:val="009E7CD2"/>
  </w:style>
  <w:style w:type="paragraph" w:customStyle="1" w:styleId="694BCA544124425FA47E11899D4D78AE">
    <w:name w:val="694BCA544124425FA47E11899D4D78AE"/>
    <w:rsid w:val="009E7CD2"/>
  </w:style>
  <w:style w:type="paragraph" w:customStyle="1" w:styleId="946AF372C1474512A23918F1F85036A7">
    <w:name w:val="946AF372C1474512A23918F1F85036A7"/>
    <w:rsid w:val="009E7CD2"/>
  </w:style>
  <w:style w:type="paragraph" w:customStyle="1" w:styleId="45804C2923D042AE8164E65269CD45D0">
    <w:name w:val="45804C2923D042AE8164E65269CD45D0"/>
    <w:rsid w:val="009E7CD2"/>
  </w:style>
  <w:style w:type="paragraph" w:customStyle="1" w:styleId="1AAEBAC9878141A796F981C2CB4A17E1">
    <w:name w:val="1AAEBAC9878141A796F981C2CB4A17E1"/>
    <w:rsid w:val="009E7CD2"/>
  </w:style>
  <w:style w:type="paragraph" w:customStyle="1" w:styleId="9FF64C73C3B24EC4B49851D0B610785E">
    <w:name w:val="9FF64C73C3B24EC4B49851D0B610785E"/>
    <w:rsid w:val="009E7CD2"/>
  </w:style>
  <w:style w:type="paragraph" w:customStyle="1" w:styleId="07CB68C126C64162BC00C175231AA748">
    <w:name w:val="07CB68C126C64162BC00C175231AA748"/>
    <w:rsid w:val="009E7CD2"/>
  </w:style>
  <w:style w:type="paragraph" w:customStyle="1" w:styleId="24E2F87D30764F2995341F09975AF915">
    <w:name w:val="24E2F87D30764F2995341F09975AF915"/>
    <w:rsid w:val="009E7CD2"/>
  </w:style>
  <w:style w:type="paragraph" w:customStyle="1" w:styleId="98CEDCC559B14F6993D2BBCA1F6F4DE0">
    <w:name w:val="98CEDCC559B14F6993D2BBCA1F6F4DE0"/>
    <w:rsid w:val="009E7CD2"/>
  </w:style>
  <w:style w:type="paragraph" w:customStyle="1" w:styleId="E2D8788E36284B2FA213951ACA5DA5F8">
    <w:name w:val="E2D8788E36284B2FA213951ACA5DA5F8"/>
    <w:rsid w:val="009E7CD2"/>
  </w:style>
  <w:style w:type="paragraph" w:customStyle="1" w:styleId="A90EFA18B1D54905AF4035D0CAD68D3F">
    <w:name w:val="A90EFA18B1D54905AF4035D0CAD68D3F"/>
    <w:rsid w:val="009E7CD2"/>
  </w:style>
  <w:style w:type="paragraph" w:customStyle="1" w:styleId="48699AD45C804CBD93E6BC470A31AAB4">
    <w:name w:val="48699AD45C804CBD93E6BC470A31AAB4"/>
    <w:rsid w:val="009E7CD2"/>
  </w:style>
  <w:style w:type="paragraph" w:customStyle="1" w:styleId="57103D173DA54915A9AA4A38074E2B57">
    <w:name w:val="57103D173DA54915A9AA4A38074E2B57"/>
    <w:rsid w:val="009E7CD2"/>
  </w:style>
  <w:style w:type="paragraph" w:customStyle="1" w:styleId="7485945CF9694ED3AE573C59CA0AC332">
    <w:name w:val="7485945CF9694ED3AE573C59CA0AC332"/>
    <w:rsid w:val="009E7CD2"/>
  </w:style>
  <w:style w:type="paragraph" w:customStyle="1" w:styleId="69D33FC3FFC24796B541005921DCA517">
    <w:name w:val="69D33FC3FFC24796B541005921DCA517"/>
    <w:rsid w:val="009E7CD2"/>
  </w:style>
  <w:style w:type="paragraph" w:customStyle="1" w:styleId="368ADDD1B21D4194BECE9D8EC6FE93B5">
    <w:name w:val="368ADDD1B21D4194BECE9D8EC6FE93B5"/>
    <w:rsid w:val="009E7CD2"/>
  </w:style>
  <w:style w:type="paragraph" w:customStyle="1" w:styleId="51A13383B13A4863B0EF070C74432AEB">
    <w:name w:val="51A13383B13A4863B0EF070C74432AEB"/>
    <w:rsid w:val="009E7CD2"/>
  </w:style>
  <w:style w:type="paragraph" w:customStyle="1" w:styleId="614DF727F7834D4881A0C8D6C3260EAF">
    <w:name w:val="614DF727F7834D4881A0C8D6C3260EAF"/>
    <w:rsid w:val="009E7CD2"/>
  </w:style>
  <w:style w:type="paragraph" w:customStyle="1" w:styleId="12B4F3C38CF04F4E802D7F218F407146">
    <w:name w:val="12B4F3C38CF04F4E802D7F218F407146"/>
    <w:rsid w:val="009E7CD2"/>
  </w:style>
  <w:style w:type="paragraph" w:customStyle="1" w:styleId="A6B85F302D314F60A90CC472100DEB29">
    <w:name w:val="A6B85F302D314F60A90CC472100DEB29"/>
    <w:rsid w:val="009E7CD2"/>
  </w:style>
  <w:style w:type="paragraph" w:customStyle="1" w:styleId="BCAB3E266139422C9817A5B3E132B90A">
    <w:name w:val="BCAB3E266139422C9817A5B3E132B90A"/>
    <w:rsid w:val="009E7CD2"/>
  </w:style>
  <w:style w:type="paragraph" w:customStyle="1" w:styleId="50C15E58AACD435FB31D6F86C23EE532">
    <w:name w:val="50C15E58AACD435FB31D6F86C23EE532"/>
    <w:rsid w:val="009E7CD2"/>
  </w:style>
  <w:style w:type="paragraph" w:customStyle="1" w:styleId="31ED6EE29C4241BC8606010C8FFF7240">
    <w:name w:val="31ED6EE29C4241BC8606010C8FFF7240"/>
    <w:rsid w:val="009E7CD2"/>
  </w:style>
  <w:style w:type="paragraph" w:customStyle="1" w:styleId="FE19C8302A0043958E0BABC839A1E22C">
    <w:name w:val="FE19C8302A0043958E0BABC839A1E22C"/>
    <w:rsid w:val="009E7CD2"/>
  </w:style>
  <w:style w:type="paragraph" w:customStyle="1" w:styleId="84D0FA820B1E4C2F890AAD0AA1AA8A4B">
    <w:name w:val="84D0FA820B1E4C2F890AAD0AA1AA8A4B"/>
    <w:rsid w:val="009E7CD2"/>
  </w:style>
  <w:style w:type="paragraph" w:customStyle="1" w:styleId="41771BA0A9604D8CB2DA19672E62493A">
    <w:name w:val="41771BA0A9604D8CB2DA19672E62493A"/>
    <w:rsid w:val="009E7CD2"/>
  </w:style>
  <w:style w:type="paragraph" w:customStyle="1" w:styleId="F4173F4D438D4DA78880B44DAD722F97">
    <w:name w:val="F4173F4D438D4DA78880B44DAD722F97"/>
    <w:rsid w:val="009E7CD2"/>
  </w:style>
  <w:style w:type="paragraph" w:customStyle="1" w:styleId="D44C0E73EE8F460184C42D3987516C65">
    <w:name w:val="D44C0E73EE8F460184C42D3987516C65"/>
    <w:rsid w:val="009E7CD2"/>
  </w:style>
  <w:style w:type="paragraph" w:customStyle="1" w:styleId="DC27B6DAB95B40DCAB5CF7E4940ED671">
    <w:name w:val="DC27B6DAB95B40DCAB5CF7E4940ED671"/>
    <w:rsid w:val="009E7CD2"/>
  </w:style>
  <w:style w:type="paragraph" w:customStyle="1" w:styleId="A693FE44D90C4AD0B269124B8EDE4A5D">
    <w:name w:val="A693FE44D90C4AD0B269124B8EDE4A5D"/>
    <w:rsid w:val="009E7CD2"/>
  </w:style>
  <w:style w:type="paragraph" w:customStyle="1" w:styleId="6AB456B182EC47C285E42E4875C4F1A0">
    <w:name w:val="6AB456B182EC47C285E42E4875C4F1A0"/>
    <w:rsid w:val="009E7CD2"/>
  </w:style>
  <w:style w:type="paragraph" w:customStyle="1" w:styleId="5839E104A7684343B8C3DE39B985F900">
    <w:name w:val="5839E104A7684343B8C3DE39B985F900"/>
    <w:rsid w:val="009E7CD2"/>
  </w:style>
  <w:style w:type="paragraph" w:customStyle="1" w:styleId="B08D35139C114481842A53AE33C88B64">
    <w:name w:val="B08D35139C114481842A53AE33C88B64"/>
    <w:rsid w:val="009E7CD2"/>
  </w:style>
  <w:style w:type="paragraph" w:customStyle="1" w:styleId="0357E31278974177996E4BF2B22D85DA">
    <w:name w:val="0357E31278974177996E4BF2B22D85DA"/>
    <w:rsid w:val="009E7CD2"/>
  </w:style>
  <w:style w:type="paragraph" w:customStyle="1" w:styleId="A545A089DDF3484485172050856395F8">
    <w:name w:val="A545A089DDF3484485172050856395F8"/>
    <w:rsid w:val="009E7CD2"/>
  </w:style>
  <w:style w:type="paragraph" w:customStyle="1" w:styleId="B5A2A66381EA4ABC9F9248A5C357F787">
    <w:name w:val="B5A2A66381EA4ABC9F9248A5C357F787"/>
    <w:rsid w:val="009E7CD2"/>
  </w:style>
  <w:style w:type="paragraph" w:customStyle="1" w:styleId="C98915284EA34A54BB2ADB93C02B3AC7">
    <w:name w:val="C98915284EA34A54BB2ADB93C02B3AC7"/>
    <w:rsid w:val="009E7CD2"/>
  </w:style>
  <w:style w:type="paragraph" w:customStyle="1" w:styleId="15768B7C44C34E8398127DB4F723CC24">
    <w:name w:val="15768B7C44C34E8398127DB4F723CC24"/>
    <w:rsid w:val="009E7CD2"/>
  </w:style>
  <w:style w:type="paragraph" w:customStyle="1" w:styleId="E69A5A34185A4AECB06F07D38E1A638F">
    <w:name w:val="E69A5A34185A4AECB06F07D38E1A638F"/>
    <w:rsid w:val="009E7CD2"/>
  </w:style>
  <w:style w:type="paragraph" w:customStyle="1" w:styleId="06C8CE04B00E4D488DEB1158A7811347">
    <w:name w:val="06C8CE04B00E4D488DEB1158A7811347"/>
    <w:rsid w:val="009E7CD2"/>
  </w:style>
  <w:style w:type="paragraph" w:customStyle="1" w:styleId="B4B386412C6F47E2AB19D76011DA5CD9">
    <w:name w:val="B4B386412C6F47E2AB19D76011DA5CD9"/>
    <w:rsid w:val="009E7CD2"/>
  </w:style>
  <w:style w:type="paragraph" w:customStyle="1" w:styleId="FE048B44B1334AE1A6831978ECD3E5B0">
    <w:name w:val="FE048B44B1334AE1A6831978ECD3E5B0"/>
    <w:rsid w:val="00733009"/>
  </w:style>
  <w:style w:type="paragraph" w:customStyle="1" w:styleId="66DED501C5DF404288DD09EADE39B6B1">
    <w:name w:val="66DED501C5DF404288DD09EADE39B6B1"/>
    <w:rsid w:val="00733009"/>
  </w:style>
  <w:style w:type="paragraph" w:customStyle="1" w:styleId="A43806AC2BF84C2F8A96F77771539C9D">
    <w:name w:val="A43806AC2BF84C2F8A96F77771539C9D"/>
    <w:rsid w:val="00733009"/>
  </w:style>
  <w:style w:type="paragraph" w:customStyle="1" w:styleId="882F893CC09A40CAB7399CF54E43E3B1">
    <w:name w:val="882F893CC09A40CAB7399CF54E43E3B1"/>
    <w:rsid w:val="00733009"/>
  </w:style>
  <w:style w:type="paragraph" w:customStyle="1" w:styleId="A4AB38F7EEFE48E7ADC7678F0F6E6533">
    <w:name w:val="A4AB38F7EEFE48E7ADC7678F0F6E6533"/>
    <w:rsid w:val="00733009"/>
  </w:style>
  <w:style w:type="paragraph" w:customStyle="1" w:styleId="BE601654C2D7455F919C154C5FFC96E8">
    <w:name w:val="BE601654C2D7455F919C154C5FFC96E8"/>
    <w:rsid w:val="00733009"/>
  </w:style>
  <w:style w:type="paragraph" w:customStyle="1" w:styleId="A19F7C72EA834C22BCAC3BE471990B3C">
    <w:name w:val="A19F7C72EA834C22BCAC3BE471990B3C"/>
    <w:rsid w:val="00DB6A68"/>
  </w:style>
  <w:style w:type="paragraph" w:customStyle="1" w:styleId="D6AF829707C84B72AE1E47FA87736D21">
    <w:name w:val="D6AF829707C84B72AE1E47FA87736D21"/>
    <w:rsid w:val="00DB6A68"/>
  </w:style>
  <w:style w:type="paragraph" w:customStyle="1" w:styleId="E8C2EEC8A9904ED5BE2B46139434DED2">
    <w:name w:val="E8C2EEC8A9904ED5BE2B46139434DED2"/>
    <w:rsid w:val="00DB6A68"/>
  </w:style>
  <w:style w:type="paragraph" w:customStyle="1" w:styleId="7D4107E0BBAE481C9FB689980D764B26">
    <w:name w:val="7D4107E0BBAE481C9FB689980D764B26"/>
    <w:rsid w:val="00DB6A68"/>
  </w:style>
  <w:style w:type="paragraph" w:customStyle="1" w:styleId="0F2F95A0CF50419DA43E4D45D951CDC6">
    <w:name w:val="0F2F95A0CF50419DA43E4D45D951CDC6"/>
    <w:rsid w:val="00DB6A68"/>
  </w:style>
  <w:style w:type="paragraph" w:customStyle="1" w:styleId="3F5D3D101B1147348EB47EBA1A3578A3">
    <w:name w:val="3F5D3D101B1147348EB47EBA1A3578A3"/>
    <w:rsid w:val="00DB6A68"/>
  </w:style>
  <w:style w:type="paragraph" w:customStyle="1" w:styleId="597759A69DF143688357EF613085083C">
    <w:name w:val="597759A69DF143688357EF613085083C"/>
    <w:rsid w:val="00DB6A68"/>
  </w:style>
  <w:style w:type="paragraph" w:customStyle="1" w:styleId="90CD3E00B6E44AC4BDC1989B78F05C96">
    <w:name w:val="90CD3E00B6E44AC4BDC1989B78F05C96"/>
    <w:rsid w:val="00DB6A68"/>
  </w:style>
  <w:style w:type="paragraph" w:customStyle="1" w:styleId="2D742C0B9F2A46759351A3053F3F40DE">
    <w:name w:val="2D742C0B9F2A46759351A3053F3F40DE"/>
    <w:rsid w:val="00DB6A6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B6A68"/>
    <w:rPr>
      <w:color w:val="808080"/>
    </w:rPr>
  </w:style>
  <w:style w:type="paragraph" w:customStyle="1" w:styleId="4A91967EAE80416B801B2CE1B04A7575">
    <w:name w:val="4A91967EAE80416B801B2CE1B04A7575"/>
    <w:rsid w:val="003309F6"/>
  </w:style>
  <w:style w:type="paragraph" w:customStyle="1" w:styleId="8DA30A9A92EC44D0942B7179047EE745">
    <w:name w:val="8DA30A9A92EC44D0942B7179047EE745"/>
    <w:rsid w:val="003309F6"/>
  </w:style>
  <w:style w:type="paragraph" w:customStyle="1" w:styleId="102AB915B68E4AF0A8E6D4093FE39847">
    <w:name w:val="102AB915B68E4AF0A8E6D4093FE39847"/>
    <w:rsid w:val="003309F6"/>
  </w:style>
  <w:style w:type="paragraph" w:customStyle="1" w:styleId="B563742F25A54BB4815DC76F3E40E966">
    <w:name w:val="B563742F25A54BB4815DC76F3E40E966"/>
    <w:rsid w:val="003309F6"/>
  </w:style>
  <w:style w:type="paragraph" w:customStyle="1" w:styleId="2E3006F3A9A246DE9B0AE7840543D3A2">
    <w:name w:val="2E3006F3A9A246DE9B0AE7840543D3A2"/>
    <w:rsid w:val="003309F6"/>
  </w:style>
  <w:style w:type="paragraph" w:customStyle="1" w:styleId="55F0C76015154D60B2957A423D28F161">
    <w:name w:val="55F0C76015154D60B2957A423D28F161"/>
    <w:rsid w:val="003309F6"/>
  </w:style>
  <w:style w:type="paragraph" w:customStyle="1" w:styleId="82EC193D82014BD98CFEA7DDF41068B2">
    <w:name w:val="82EC193D82014BD98CFEA7DDF41068B2"/>
    <w:rsid w:val="00033F69"/>
  </w:style>
  <w:style w:type="paragraph" w:customStyle="1" w:styleId="8779E2789D2B4C679E1FFAF1E22ADB5B">
    <w:name w:val="8779E2789D2B4C679E1FFAF1E22ADB5B"/>
    <w:rsid w:val="00033F69"/>
  </w:style>
  <w:style w:type="paragraph" w:customStyle="1" w:styleId="73CFEB02EF9841D591AA25EB63CBA88F">
    <w:name w:val="73CFEB02EF9841D591AA25EB63CBA88F"/>
    <w:rsid w:val="00033F69"/>
  </w:style>
  <w:style w:type="paragraph" w:customStyle="1" w:styleId="363E264117FE4656ACF08C31256E924B">
    <w:name w:val="363E264117FE4656ACF08C31256E924B"/>
    <w:rsid w:val="00033F69"/>
  </w:style>
  <w:style w:type="paragraph" w:customStyle="1" w:styleId="7CF0F0F0770A4BF699B40F3D2796C51E">
    <w:name w:val="7CF0F0F0770A4BF699B40F3D2796C51E"/>
    <w:rsid w:val="009E7CD2"/>
  </w:style>
  <w:style w:type="paragraph" w:customStyle="1" w:styleId="A23B29F73E074266B58C4207938B19A4">
    <w:name w:val="A23B29F73E074266B58C4207938B19A4"/>
    <w:rsid w:val="009E7CD2"/>
  </w:style>
  <w:style w:type="paragraph" w:customStyle="1" w:styleId="8C3D6E374BB64EBC999A124D040D02C3">
    <w:name w:val="8C3D6E374BB64EBC999A124D040D02C3"/>
    <w:rsid w:val="009E7CD2"/>
  </w:style>
  <w:style w:type="paragraph" w:customStyle="1" w:styleId="9799EC90AECB4E8DA59960CE971DE042">
    <w:name w:val="9799EC90AECB4E8DA59960CE971DE042"/>
    <w:rsid w:val="009E7CD2"/>
  </w:style>
  <w:style w:type="paragraph" w:customStyle="1" w:styleId="3BD919F3F5C74C028EA9368DC51558FC">
    <w:name w:val="3BD919F3F5C74C028EA9368DC51558FC"/>
    <w:rsid w:val="009E7CD2"/>
  </w:style>
  <w:style w:type="paragraph" w:customStyle="1" w:styleId="0884442EC4EA4FC48C4B511707DCA1A4">
    <w:name w:val="0884442EC4EA4FC48C4B511707DCA1A4"/>
    <w:rsid w:val="009E7CD2"/>
  </w:style>
  <w:style w:type="paragraph" w:customStyle="1" w:styleId="A8599EDB246A4493B96C471A099082E5">
    <w:name w:val="A8599EDB246A4493B96C471A099082E5"/>
    <w:rsid w:val="009E7CD2"/>
  </w:style>
  <w:style w:type="paragraph" w:customStyle="1" w:styleId="694BCA544124425FA47E11899D4D78AE">
    <w:name w:val="694BCA544124425FA47E11899D4D78AE"/>
    <w:rsid w:val="009E7CD2"/>
  </w:style>
  <w:style w:type="paragraph" w:customStyle="1" w:styleId="946AF372C1474512A23918F1F85036A7">
    <w:name w:val="946AF372C1474512A23918F1F85036A7"/>
    <w:rsid w:val="009E7CD2"/>
  </w:style>
  <w:style w:type="paragraph" w:customStyle="1" w:styleId="45804C2923D042AE8164E65269CD45D0">
    <w:name w:val="45804C2923D042AE8164E65269CD45D0"/>
    <w:rsid w:val="009E7CD2"/>
  </w:style>
  <w:style w:type="paragraph" w:customStyle="1" w:styleId="1AAEBAC9878141A796F981C2CB4A17E1">
    <w:name w:val="1AAEBAC9878141A796F981C2CB4A17E1"/>
    <w:rsid w:val="009E7CD2"/>
  </w:style>
  <w:style w:type="paragraph" w:customStyle="1" w:styleId="9FF64C73C3B24EC4B49851D0B610785E">
    <w:name w:val="9FF64C73C3B24EC4B49851D0B610785E"/>
    <w:rsid w:val="009E7CD2"/>
  </w:style>
  <w:style w:type="paragraph" w:customStyle="1" w:styleId="07CB68C126C64162BC00C175231AA748">
    <w:name w:val="07CB68C126C64162BC00C175231AA748"/>
    <w:rsid w:val="009E7CD2"/>
  </w:style>
  <w:style w:type="paragraph" w:customStyle="1" w:styleId="24E2F87D30764F2995341F09975AF915">
    <w:name w:val="24E2F87D30764F2995341F09975AF915"/>
    <w:rsid w:val="009E7CD2"/>
  </w:style>
  <w:style w:type="paragraph" w:customStyle="1" w:styleId="98CEDCC559B14F6993D2BBCA1F6F4DE0">
    <w:name w:val="98CEDCC559B14F6993D2BBCA1F6F4DE0"/>
    <w:rsid w:val="009E7CD2"/>
  </w:style>
  <w:style w:type="paragraph" w:customStyle="1" w:styleId="E2D8788E36284B2FA213951ACA5DA5F8">
    <w:name w:val="E2D8788E36284B2FA213951ACA5DA5F8"/>
    <w:rsid w:val="009E7CD2"/>
  </w:style>
  <w:style w:type="paragraph" w:customStyle="1" w:styleId="A90EFA18B1D54905AF4035D0CAD68D3F">
    <w:name w:val="A90EFA18B1D54905AF4035D0CAD68D3F"/>
    <w:rsid w:val="009E7CD2"/>
  </w:style>
  <w:style w:type="paragraph" w:customStyle="1" w:styleId="48699AD45C804CBD93E6BC470A31AAB4">
    <w:name w:val="48699AD45C804CBD93E6BC470A31AAB4"/>
    <w:rsid w:val="009E7CD2"/>
  </w:style>
  <w:style w:type="paragraph" w:customStyle="1" w:styleId="57103D173DA54915A9AA4A38074E2B57">
    <w:name w:val="57103D173DA54915A9AA4A38074E2B57"/>
    <w:rsid w:val="009E7CD2"/>
  </w:style>
  <w:style w:type="paragraph" w:customStyle="1" w:styleId="7485945CF9694ED3AE573C59CA0AC332">
    <w:name w:val="7485945CF9694ED3AE573C59CA0AC332"/>
    <w:rsid w:val="009E7CD2"/>
  </w:style>
  <w:style w:type="paragraph" w:customStyle="1" w:styleId="69D33FC3FFC24796B541005921DCA517">
    <w:name w:val="69D33FC3FFC24796B541005921DCA517"/>
    <w:rsid w:val="009E7CD2"/>
  </w:style>
  <w:style w:type="paragraph" w:customStyle="1" w:styleId="368ADDD1B21D4194BECE9D8EC6FE93B5">
    <w:name w:val="368ADDD1B21D4194BECE9D8EC6FE93B5"/>
    <w:rsid w:val="009E7CD2"/>
  </w:style>
  <w:style w:type="paragraph" w:customStyle="1" w:styleId="51A13383B13A4863B0EF070C74432AEB">
    <w:name w:val="51A13383B13A4863B0EF070C74432AEB"/>
    <w:rsid w:val="009E7CD2"/>
  </w:style>
  <w:style w:type="paragraph" w:customStyle="1" w:styleId="614DF727F7834D4881A0C8D6C3260EAF">
    <w:name w:val="614DF727F7834D4881A0C8D6C3260EAF"/>
    <w:rsid w:val="009E7CD2"/>
  </w:style>
  <w:style w:type="paragraph" w:customStyle="1" w:styleId="12B4F3C38CF04F4E802D7F218F407146">
    <w:name w:val="12B4F3C38CF04F4E802D7F218F407146"/>
    <w:rsid w:val="009E7CD2"/>
  </w:style>
  <w:style w:type="paragraph" w:customStyle="1" w:styleId="A6B85F302D314F60A90CC472100DEB29">
    <w:name w:val="A6B85F302D314F60A90CC472100DEB29"/>
    <w:rsid w:val="009E7CD2"/>
  </w:style>
  <w:style w:type="paragraph" w:customStyle="1" w:styleId="BCAB3E266139422C9817A5B3E132B90A">
    <w:name w:val="BCAB3E266139422C9817A5B3E132B90A"/>
    <w:rsid w:val="009E7CD2"/>
  </w:style>
  <w:style w:type="paragraph" w:customStyle="1" w:styleId="50C15E58AACD435FB31D6F86C23EE532">
    <w:name w:val="50C15E58AACD435FB31D6F86C23EE532"/>
    <w:rsid w:val="009E7CD2"/>
  </w:style>
  <w:style w:type="paragraph" w:customStyle="1" w:styleId="31ED6EE29C4241BC8606010C8FFF7240">
    <w:name w:val="31ED6EE29C4241BC8606010C8FFF7240"/>
    <w:rsid w:val="009E7CD2"/>
  </w:style>
  <w:style w:type="paragraph" w:customStyle="1" w:styleId="FE19C8302A0043958E0BABC839A1E22C">
    <w:name w:val="FE19C8302A0043958E0BABC839A1E22C"/>
    <w:rsid w:val="009E7CD2"/>
  </w:style>
  <w:style w:type="paragraph" w:customStyle="1" w:styleId="84D0FA820B1E4C2F890AAD0AA1AA8A4B">
    <w:name w:val="84D0FA820B1E4C2F890AAD0AA1AA8A4B"/>
    <w:rsid w:val="009E7CD2"/>
  </w:style>
  <w:style w:type="paragraph" w:customStyle="1" w:styleId="41771BA0A9604D8CB2DA19672E62493A">
    <w:name w:val="41771BA0A9604D8CB2DA19672E62493A"/>
    <w:rsid w:val="009E7CD2"/>
  </w:style>
  <w:style w:type="paragraph" w:customStyle="1" w:styleId="F4173F4D438D4DA78880B44DAD722F97">
    <w:name w:val="F4173F4D438D4DA78880B44DAD722F97"/>
    <w:rsid w:val="009E7CD2"/>
  </w:style>
  <w:style w:type="paragraph" w:customStyle="1" w:styleId="D44C0E73EE8F460184C42D3987516C65">
    <w:name w:val="D44C0E73EE8F460184C42D3987516C65"/>
    <w:rsid w:val="009E7CD2"/>
  </w:style>
  <w:style w:type="paragraph" w:customStyle="1" w:styleId="DC27B6DAB95B40DCAB5CF7E4940ED671">
    <w:name w:val="DC27B6DAB95B40DCAB5CF7E4940ED671"/>
    <w:rsid w:val="009E7CD2"/>
  </w:style>
  <w:style w:type="paragraph" w:customStyle="1" w:styleId="A693FE44D90C4AD0B269124B8EDE4A5D">
    <w:name w:val="A693FE44D90C4AD0B269124B8EDE4A5D"/>
    <w:rsid w:val="009E7CD2"/>
  </w:style>
  <w:style w:type="paragraph" w:customStyle="1" w:styleId="6AB456B182EC47C285E42E4875C4F1A0">
    <w:name w:val="6AB456B182EC47C285E42E4875C4F1A0"/>
    <w:rsid w:val="009E7CD2"/>
  </w:style>
  <w:style w:type="paragraph" w:customStyle="1" w:styleId="5839E104A7684343B8C3DE39B985F900">
    <w:name w:val="5839E104A7684343B8C3DE39B985F900"/>
    <w:rsid w:val="009E7CD2"/>
  </w:style>
  <w:style w:type="paragraph" w:customStyle="1" w:styleId="B08D35139C114481842A53AE33C88B64">
    <w:name w:val="B08D35139C114481842A53AE33C88B64"/>
    <w:rsid w:val="009E7CD2"/>
  </w:style>
  <w:style w:type="paragraph" w:customStyle="1" w:styleId="0357E31278974177996E4BF2B22D85DA">
    <w:name w:val="0357E31278974177996E4BF2B22D85DA"/>
    <w:rsid w:val="009E7CD2"/>
  </w:style>
  <w:style w:type="paragraph" w:customStyle="1" w:styleId="A545A089DDF3484485172050856395F8">
    <w:name w:val="A545A089DDF3484485172050856395F8"/>
    <w:rsid w:val="009E7CD2"/>
  </w:style>
  <w:style w:type="paragraph" w:customStyle="1" w:styleId="B5A2A66381EA4ABC9F9248A5C357F787">
    <w:name w:val="B5A2A66381EA4ABC9F9248A5C357F787"/>
    <w:rsid w:val="009E7CD2"/>
  </w:style>
  <w:style w:type="paragraph" w:customStyle="1" w:styleId="C98915284EA34A54BB2ADB93C02B3AC7">
    <w:name w:val="C98915284EA34A54BB2ADB93C02B3AC7"/>
    <w:rsid w:val="009E7CD2"/>
  </w:style>
  <w:style w:type="paragraph" w:customStyle="1" w:styleId="15768B7C44C34E8398127DB4F723CC24">
    <w:name w:val="15768B7C44C34E8398127DB4F723CC24"/>
    <w:rsid w:val="009E7CD2"/>
  </w:style>
  <w:style w:type="paragraph" w:customStyle="1" w:styleId="E69A5A34185A4AECB06F07D38E1A638F">
    <w:name w:val="E69A5A34185A4AECB06F07D38E1A638F"/>
    <w:rsid w:val="009E7CD2"/>
  </w:style>
  <w:style w:type="paragraph" w:customStyle="1" w:styleId="06C8CE04B00E4D488DEB1158A7811347">
    <w:name w:val="06C8CE04B00E4D488DEB1158A7811347"/>
    <w:rsid w:val="009E7CD2"/>
  </w:style>
  <w:style w:type="paragraph" w:customStyle="1" w:styleId="B4B386412C6F47E2AB19D76011DA5CD9">
    <w:name w:val="B4B386412C6F47E2AB19D76011DA5CD9"/>
    <w:rsid w:val="009E7CD2"/>
  </w:style>
  <w:style w:type="paragraph" w:customStyle="1" w:styleId="FE048B44B1334AE1A6831978ECD3E5B0">
    <w:name w:val="FE048B44B1334AE1A6831978ECD3E5B0"/>
    <w:rsid w:val="00733009"/>
  </w:style>
  <w:style w:type="paragraph" w:customStyle="1" w:styleId="66DED501C5DF404288DD09EADE39B6B1">
    <w:name w:val="66DED501C5DF404288DD09EADE39B6B1"/>
    <w:rsid w:val="00733009"/>
  </w:style>
  <w:style w:type="paragraph" w:customStyle="1" w:styleId="A43806AC2BF84C2F8A96F77771539C9D">
    <w:name w:val="A43806AC2BF84C2F8A96F77771539C9D"/>
    <w:rsid w:val="00733009"/>
  </w:style>
  <w:style w:type="paragraph" w:customStyle="1" w:styleId="882F893CC09A40CAB7399CF54E43E3B1">
    <w:name w:val="882F893CC09A40CAB7399CF54E43E3B1"/>
    <w:rsid w:val="00733009"/>
  </w:style>
  <w:style w:type="paragraph" w:customStyle="1" w:styleId="A4AB38F7EEFE48E7ADC7678F0F6E6533">
    <w:name w:val="A4AB38F7EEFE48E7ADC7678F0F6E6533"/>
    <w:rsid w:val="00733009"/>
  </w:style>
  <w:style w:type="paragraph" w:customStyle="1" w:styleId="BE601654C2D7455F919C154C5FFC96E8">
    <w:name w:val="BE601654C2D7455F919C154C5FFC96E8"/>
    <w:rsid w:val="00733009"/>
  </w:style>
  <w:style w:type="paragraph" w:customStyle="1" w:styleId="A19F7C72EA834C22BCAC3BE471990B3C">
    <w:name w:val="A19F7C72EA834C22BCAC3BE471990B3C"/>
    <w:rsid w:val="00DB6A68"/>
  </w:style>
  <w:style w:type="paragraph" w:customStyle="1" w:styleId="D6AF829707C84B72AE1E47FA87736D21">
    <w:name w:val="D6AF829707C84B72AE1E47FA87736D21"/>
    <w:rsid w:val="00DB6A68"/>
  </w:style>
  <w:style w:type="paragraph" w:customStyle="1" w:styleId="E8C2EEC8A9904ED5BE2B46139434DED2">
    <w:name w:val="E8C2EEC8A9904ED5BE2B46139434DED2"/>
    <w:rsid w:val="00DB6A68"/>
  </w:style>
  <w:style w:type="paragraph" w:customStyle="1" w:styleId="7D4107E0BBAE481C9FB689980D764B26">
    <w:name w:val="7D4107E0BBAE481C9FB689980D764B26"/>
    <w:rsid w:val="00DB6A68"/>
  </w:style>
  <w:style w:type="paragraph" w:customStyle="1" w:styleId="0F2F95A0CF50419DA43E4D45D951CDC6">
    <w:name w:val="0F2F95A0CF50419DA43E4D45D951CDC6"/>
    <w:rsid w:val="00DB6A68"/>
  </w:style>
  <w:style w:type="paragraph" w:customStyle="1" w:styleId="3F5D3D101B1147348EB47EBA1A3578A3">
    <w:name w:val="3F5D3D101B1147348EB47EBA1A3578A3"/>
    <w:rsid w:val="00DB6A68"/>
  </w:style>
  <w:style w:type="paragraph" w:customStyle="1" w:styleId="597759A69DF143688357EF613085083C">
    <w:name w:val="597759A69DF143688357EF613085083C"/>
    <w:rsid w:val="00DB6A68"/>
  </w:style>
  <w:style w:type="paragraph" w:customStyle="1" w:styleId="90CD3E00B6E44AC4BDC1989B78F05C96">
    <w:name w:val="90CD3E00B6E44AC4BDC1989B78F05C96"/>
    <w:rsid w:val="00DB6A68"/>
  </w:style>
  <w:style w:type="paragraph" w:customStyle="1" w:styleId="2D742C0B9F2A46759351A3053F3F40DE">
    <w:name w:val="2D742C0B9F2A46759351A3053F3F40DE"/>
    <w:rsid w:val="00DB6A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1598B-F18D-4A94-AE72-6A19B62F5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briefvorlage_standard.dotx</Template>
  <TotalTime>0</TotalTime>
  <Pages>1</Pages>
  <Words>274</Words>
  <Characters>1730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InEK GmbH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InEK GmbH</dc:creator>
  <cp:lastModifiedBy>Ott, Janina</cp:lastModifiedBy>
  <cp:revision>14</cp:revision>
  <cp:lastPrinted>2018-11-06T12:48:00Z</cp:lastPrinted>
  <dcterms:created xsi:type="dcterms:W3CDTF">2024-08-08T07:22:00Z</dcterms:created>
  <dcterms:modified xsi:type="dcterms:W3CDTF">2025-02-19T15:32:00Z</dcterms:modified>
</cp:coreProperties>
</file>