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C" w:rsidRDefault="00381A82" w:rsidP="006E528C">
      <w:r>
        <w:t>Per E-Mail senden an</w:t>
      </w:r>
      <w:r w:rsidR="00C853B1">
        <w:t>:</w:t>
      </w:r>
      <w:r>
        <w:t xml:space="preserve"> anfragen@datenstelle.de</w:t>
      </w:r>
    </w:p>
    <w:p w:rsidR="006E528C" w:rsidRDefault="006E528C" w:rsidP="006E528C">
      <w:pPr>
        <w:jc w:val="right"/>
      </w:pPr>
      <w:r>
        <w:br w:type="textWrapping" w:clear="all"/>
      </w:r>
      <w:r w:rsidR="004A4E3D">
        <w:fldChar w:fldCharType="begin"/>
      </w:r>
      <w:r w:rsidR="004A4E3D">
        <w:instrText xml:space="preserve"> DATE   \* MERGEFORMAT </w:instrText>
      </w:r>
      <w:r w:rsidR="004A4E3D">
        <w:fldChar w:fldCharType="separate"/>
      </w:r>
      <w:r w:rsidR="004A4E3D">
        <w:rPr>
          <w:noProof/>
        </w:rPr>
        <w:t>19.02.2025</w:t>
      </w:r>
      <w:r w:rsidR="004A4E3D">
        <w:rPr>
          <w:noProof/>
        </w:rPr>
        <w:fldChar w:fldCharType="end"/>
      </w:r>
    </w:p>
    <w:p w:rsidR="00815C01" w:rsidRDefault="00BE4601">
      <w:pPr>
        <w:rPr>
          <w:b/>
        </w:rPr>
      </w:pPr>
      <w:r>
        <w:rPr>
          <w:b/>
        </w:rPr>
        <w:t xml:space="preserve">Löschung von Funktionsbeauftragten für das </w:t>
      </w:r>
      <w:r w:rsidR="000D0ACA">
        <w:rPr>
          <w:b/>
        </w:rPr>
        <w:t>InEK Daten</w:t>
      </w:r>
      <w:r w:rsidR="00796012">
        <w:rPr>
          <w:b/>
        </w:rPr>
        <w:t>p</w:t>
      </w:r>
      <w:r w:rsidR="000D0ACA">
        <w:rPr>
          <w:b/>
        </w:rPr>
        <w:t>ortal</w:t>
      </w:r>
    </w:p>
    <w:p w:rsidR="00D32FC5" w:rsidRDefault="00D32FC5">
      <w:pPr>
        <w:rPr>
          <w:b/>
          <w:sz w:val="20"/>
          <w:szCs w:val="20"/>
        </w:rPr>
      </w:pPr>
    </w:p>
    <w:p w:rsidR="000C3789" w:rsidRPr="005C3EB9" w:rsidRDefault="000C3789" w:rsidP="000C3789">
      <w:pPr>
        <w:tabs>
          <w:tab w:val="left" w:pos="2268"/>
        </w:tabs>
      </w:pPr>
      <w:r>
        <w:rPr>
          <w:b/>
        </w:rPr>
        <w:t>Name des Krankenhauses</w:t>
      </w:r>
      <w:r w:rsidRPr="005C3EB9">
        <w:rPr>
          <w:b/>
        </w:rPr>
        <w:t xml:space="preserve">: </w:t>
      </w:r>
      <w:r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D6AF829707C84B72AE1E47FA87736D21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0C3789" w:rsidRPr="005C3EB9" w:rsidRDefault="000C3789" w:rsidP="000C378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</w:t>
      </w:r>
      <w:r>
        <w:rPr>
          <w:b/>
        </w:rPr>
        <w:t xml:space="preserve"> (IK)</w:t>
      </w:r>
      <w:r w:rsidRPr="005C3EB9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38600900"/>
          <w:placeholder>
            <w:docPart w:val="E8C2EEC8A9904ED5BE2B46139434DED2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Default="005C3EB9"/>
    <w:p w:rsidR="007940D2" w:rsidRDefault="00495C25" w:rsidP="007B5D63">
      <w:pPr>
        <w:spacing w:line="240" w:lineRule="auto"/>
      </w:pPr>
      <w:r>
        <w:t>Sehr geehrte Damen und Herren</w:t>
      </w:r>
      <w:r w:rsidR="007940D2">
        <w:t>,</w:t>
      </w:r>
    </w:p>
    <w:p w:rsidR="007940D2" w:rsidRDefault="007940D2" w:rsidP="007B5D63">
      <w:pPr>
        <w:spacing w:line="240" w:lineRule="auto"/>
      </w:pPr>
    </w:p>
    <w:p w:rsidR="00BE4601" w:rsidRDefault="00BE4601" w:rsidP="00BE4601">
      <w:pPr>
        <w:spacing w:line="240" w:lineRule="auto"/>
      </w:pPr>
      <w:r w:rsidRPr="00796012">
        <w:t>für das</w:t>
      </w:r>
      <w:r>
        <w:t xml:space="preserve"> InEK Datenportal </w:t>
      </w:r>
      <w:r w:rsidRPr="00796012">
        <w:t xml:space="preserve">beauftrage ich </w:t>
      </w:r>
      <w:r>
        <w:t>S</w:t>
      </w:r>
      <w:r w:rsidRPr="00796012">
        <w:t>ie, die im Folgenden genannten Person</w:t>
      </w:r>
      <w:r>
        <w:t>(</w:t>
      </w:r>
      <w:r w:rsidRPr="00796012">
        <w:t>en</w:t>
      </w:r>
      <w:r>
        <w:t>)</w:t>
      </w:r>
      <w:r w:rsidRPr="00796012">
        <w:t xml:space="preserve"> als „</w:t>
      </w:r>
      <w:r>
        <w:t>Funktionsb</w:t>
      </w:r>
      <w:r>
        <w:t>e</w:t>
      </w:r>
      <w:r>
        <w:t>auftragte</w:t>
      </w:r>
      <w:r w:rsidRPr="00796012">
        <w:t>“ für das oben</w:t>
      </w:r>
      <w:r>
        <w:t xml:space="preserve"> </w:t>
      </w:r>
      <w:r w:rsidRPr="00796012">
        <w:t xml:space="preserve">genannte </w:t>
      </w:r>
      <w:r w:rsidRPr="002F69BC">
        <w:t>Krankenhaus</w:t>
      </w:r>
      <w:r w:rsidRPr="00796012">
        <w:t xml:space="preserve"> </w:t>
      </w:r>
      <w:r>
        <w:t>zu löschen</w:t>
      </w:r>
      <w:r w:rsidRPr="00796012">
        <w:t>:</w:t>
      </w:r>
    </w:p>
    <w:p w:rsidR="005662F0" w:rsidRDefault="005662F0" w:rsidP="007B5D63">
      <w:pPr>
        <w:spacing w:line="240" w:lineRule="auto"/>
      </w:pP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701"/>
      </w:tblGrid>
      <w:tr w:rsidR="00330B54" w:rsidRPr="0076764F" w:rsidTr="00330B54">
        <w:trPr>
          <w:trHeight w:val="579"/>
        </w:trPr>
        <w:tc>
          <w:tcPr>
            <w:tcW w:w="2694" w:type="dxa"/>
          </w:tcPr>
          <w:p w:rsidR="00330B54" w:rsidRPr="00C853B1" w:rsidRDefault="00330B54" w:rsidP="00330B54">
            <w:pPr>
              <w:rPr>
                <w:b/>
              </w:rPr>
            </w:pPr>
            <w:r w:rsidRPr="00C853B1">
              <w:rPr>
                <w:b/>
              </w:rPr>
              <w:t>Anrede, Titel, Vorname, Nachname</w:t>
            </w:r>
          </w:p>
        </w:tc>
        <w:tc>
          <w:tcPr>
            <w:tcW w:w="3402" w:type="dxa"/>
          </w:tcPr>
          <w:p w:rsidR="00330B54" w:rsidRPr="00C853B1" w:rsidRDefault="00330B54" w:rsidP="00C853B1">
            <w:pPr>
              <w:rPr>
                <w:b/>
              </w:rPr>
            </w:pPr>
            <w:r w:rsidRPr="00C853B1">
              <w:rPr>
                <w:b/>
              </w:rPr>
              <w:t xml:space="preserve">E-Mail-Adresse </w:t>
            </w:r>
            <w:r w:rsidRPr="00C853B1">
              <w:rPr>
                <w:b/>
              </w:rPr>
              <w:br/>
              <w:t>(</w:t>
            </w:r>
            <w:r w:rsidR="00C853B1" w:rsidRPr="00C853B1">
              <w:rPr>
                <w:b/>
              </w:rPr>
              <w:t>registriert</w:t>
            </w:r>
            <w:r w:rsidRPr="00C853B1">
              <w:rPr>
                <w:b/>
              </w:rPr>
              <w:t xml:space="preserve"> im Datenportal)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>Telefonnummer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 xml:space="preserve">Anmerkung </w:t>
            </w:r>
          </w:p>
        </w:tc>
      </w:tr>
      <w:tr w:rsidR="00330B54" w:rsidRPr="0076764F" w:rsidTr="00330B54">
        <w:trPr>
          <w:trHeight w:val="566"/>
        </w:trPr>
        <w:sdt>
          <w:sdtPr>
            <w:id w:val="1362714379"/>
            <w:placeholder>
              <w:docPart w:val="0F2F95A0CF50419DA43E4D45D951CDC6"/>
            </w:placeholder>
            <w:showingPlcHdr/>
            <w:text/>
          </w:sdtPr>
          <w:sdtEndPr/>
          <w:sdtContent>
            <w:tc>
              <w:tcPr>
                <w:tcW w:w="2694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74337869"/>
            <w:placeholder>
              <w:docPart w:val="597759A69DF143688357EF613085083C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</w:t>
                </w:r>
                <w:r w:rsidRPr="0010579D">
                  <w:rPr>
                    <w:rStyle w:val="Platzhaltertext"/>
                  </w:rPr>
                  <w:t>e</w:t>
                </w:r>
                <w:r w:rsidRPr="0010579D">
                  <w:rPr>
                    <w:rStyle w:val="Platzhaltertext"/>
                  </w:rPr>
                  <w:t>ben.</w:t>
                </w:r>
              </w:p>
            </w:tc>
          </w:sdtContent>
        </w:sdt>
        <w:sdt>
          <w:sdtPr>
            <w:id w:val="1388300093"/>
            <w:placeholder>
              <w:docPart w:val="90CD3E00B6E44AC4BDC1989B78F05C9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</w:t>
                </w:r>
                <w:r w:rsidRPr="0010579D">
                  <w:rPr>
                    <w:rStyle w:val="Platzhaltertext"/>
                  </w:rPr>
                  <w:t>u</w:t>
                </w:r>
                <w:r w:rsidRPr="0010579D">
                  <w:rPr>
                    <w:rStyle w:val="Platzhaltertext"/>
                  </w:rPr>
                  <w:t>geben.</w:t>
                </w:r>
              </w:p>
            </w:tc>
          </w:sdtContent>
        </w:sdt>
        <w:sdt>
          <w:sdtPr>
            <w:id w:val="1500084196"/>
            <w:placeholder>
              <w:docPart w:val="2D742C0B9F2A46759351A3053F3F40D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</w:t>
                </w:r>
                <w:r w:rsidRPr="0010579D">
                  <w:rPr>
                    <w:rStyle w:val="Platzhaltertext"/>
                  </w:rPr>
                  <w:t>u</w:t>
                </w:r>
                <w:r w:rsidRPr="0010579D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330B54" w:rsidRPr="0076764F" w:rsidTr="00330B54">
        <w:trPr>
          <w:trHeight w:val="343"/>
        </w:trPr>
        <w:tc>
          <w:tcPr>
            <w:tcW w:w="2694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330B54" w:rsidRPr="0076764F" w:rsidRDefault="00330B54" w:rsidP="0025375D"/>
        </w:tc>
        <w:tc>
          <w:tcPr>
            <w:tcW w:w="1701" w:type="dxa"/>
          </w:tcPr>
          <w:p w:rsidR="00330B54" w:rsidRPr="0076764F" w:rsidRDefault="00330B54" w:rsidP="0025375D"/>
        </w:tc>
      </w:tr>
    </w:tbl>
    <w:p w:rsidR="004E734C" w:rsidRPr="005662F0" w:rsidRDefault="004E734C" w:rsidP="007B5D63">
      <w:pPr>
        <w:spacing w:line="240" w:lineRule="auto"/>
        <w:rPr>
          <w:rFonts w:cstheme="minorHAnsi"/>
        </w:rPr>
      </w:pPr>
    </w:p>
    <w:p w:rsidR="00BE4601" w:rsidRPr="00A0430E" w:rsidRDefault="00BE4601" w:rsidP="00BE4601">
      <w:pPr>
        <w:spacing w:line="240" w:lineRule="auto"/>
        <w:rPr>
          <w:rFonts w:cstheme="minorHAnsi"/>
        </w:rPr>
      </w:pPr>
      <w:r>
        <w:t>Die genannte/n Person/en soll/en als Funktionsbeauftragte/r f</w:t>
      </w:r>
      <w:r>
        <w:rPr>
          <w:rFonts w:cstheme="minorHAnsi"/>
        </w:rPr>
        <w:t>ür f</w:t>
      </w:r>
      <w:r w:rsidRPr="000A376B">
        <w:rPr>
          <w:rFonts w:cstheme="minorHAnsi"/>
        </w:rPr>
        <w:t xml:space="preserve">olgende Funktionen </w:t>
      </w:r>
      <w:r>
        <w:rPr>
          <w:rFonts w:cstheme="minorHAnsi"/>
        </w:rPr>
        <w:t>gelöscht</w:t>
      </w:r>
      <w:r w:rsidRPr="000A376B">
        <w:rPr>
          <w:rFonts w:cstheme="minorHAnsi"/>
        </w:rPr>
        <w:t xml:space="preserve"> werden</w:t>
      </w:r>
      <w:r w:rsidRPr="001D21F6">
        <w:rPr>
          <w:rFonts w:cstheme="minorHAnsi"/>
        </w:rPr>
        <w:t xml:space="preserve"> (Mehrfachnennung möglich):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EC5136" w:rsidRPr="00290F59" w:rsidTr="009D573B">
        <w:trPr>
          <w:trHeight w:val="113"/>
        </w:trPr>
        <w:tc>
          <w:tcPr>
            <w:tcW w:w="5778" w:type="dxa"/>
          </w:tcPr>
          <w:p w:rsidR="00EC5136" w:rsidRPr="000A376B" w:rsidRDefault="004A4E3D" w:rsidP="00E9482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4085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36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C5136" w:rsidRPr="005662F0">
              <w:rPr>
                <w:rFonts w:cstheme="minorHAnsi"/>
              </w:rPr>
              <w:t xml:space="preserve"> (DRG) </w:t>
            </w:r>
            <w:r w:rsidR="00EC5136" w:rsidRPr="000A376B">
              <w:rPr>
                <w:rFonts w:cstheme="minorHAnsi"/>
              </w:rPr>
              <w:t>Neue Untersuchungs- und Behandlungsmeth</w:t>
            </w:r>
            <w:r w:rsidR="00EC5136" w:rsidRPr="00A06059">
              <w:rPr>
                <w:rFonts w:cstheme="minorHAnsi"/>
              </w:rPr>
              <w:t>o</w:t>
            </w:r>
            <w:r w:rsidR="00EC5136" w:rsidRPr="005662F0">
              <w:rPr>
                <w:rFonts w:cstheme="minorHAnsi"/>
              </w:rPr>
              <w:t>den</w:t>
            </w:r>
          </w:p>
        </w:tc>
        <w:tc>
          <w:tcPr>
            <w:tcW w:w="3969" w:type="dxa"/>
          </w:tcPr>
          <w:p w:rsidR="00EC5136" w:rsidRPr="00A06059" w:rsidRDefault="004A4E3D" w:rsidP="00181B0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44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Besondere Aufgaben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Default="004A4E3D" w:rsidP="00E948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922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theme="minorHAnsi"/>
              </w:rPr>
              <w:t>(PEPP)</w:t>
            </w:r>
            <w:r w:rsidR="00E20778" w:rsidRPr="000A376B">
              <w:rPr>
                <w:rFonts w:cstheme="minorHAnsi"/>
              </w:rPr>
              <w:t xml:space="preserve"> Neue Untersuchungs- und Behandlungsmeth</w:t>
            </w:r>
            <w:r w:rsidR="00E20778" w:rsidRPr="00A06059">
              <w:rPr>
                <w:rFonts w:cstheme="minorHAnsi"/>
              </w:rPr>
              <w:t>o</w:t>
            </w:r>
            <w:r w:rsidR="00E20778" w:rsidRPr="005662F0">
              <w:rPr>
                <w:rFonts w:cstheme="minorHAnsi"/>
              </w:rPr>
              <w:t>den</w:t>
            </w:r>
          </w:p>
        </w:tc>
        <w:tc>
          <w:tcPr>
            <w:tcW w:w="3969" w:type="dxa"/>
          </w:tcPr>
          <w:p w:rsidR="00E20778" w:rsidRDefault="004A4E3D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5660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Finanzierung von Mehrkosten</w:t>
            </w:r>
          </w:p>
        </w:tc>
      </w:tr>
      <w:tr w:rsidR="00EC5136" w:rsidRPr="00290F59" w:rsidTr="009D573B">
        <w:trPr>
          <w:trHeight w:val="113"/>
        </w:trPr>
        <w:tc>
          <w:tcPr>
            <w:tcW w:w="5778" w:type="dxa"/>
          </w:tcPr>
          <w:p w:rsidR="00EC5136" w:rsidRPr="000A376B" w:rsidRDefault="004A4E3D" w:rsidP="00E94827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564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proofErr w:type="spellStart"/>
            <w:r w:rsidR="00E20778" w:rsidRPr="005662F0">
              <w:rPr>
                <w:rFonts w:cstheme="minorHAnsi"/>
              </w:rPr>
              <w:t>DropBox</w:t>
            </w:r>
            <w:proofErr w:type="spellEnd"/>
          </w:p>
        </w:tc>
        <w:tc>
          <w:tcPr>
            <w:tcW w:w="3969" w:type="dxa"/>
          </w:tcPr>
          <w:p w:rsidR="00EC5136" w:rsidRDefault="004A4E3D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160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Teilnahme Kostenkalkulation</w:t>
            </w:r>
          </w:p>
        </w:tc>
      </w:tr>
      <w:tr w:rsidR="00EC5136" w:rsidRPr="00290F59" w:rsidTr="009D573B">
        <w:trPr>
          <w:trHeight w:val="113"/>
        </w:trPr>
        <w:tc>
          <w:tcPr>
            <w:tcW w:w="5778" w:type="dxa"/>
          </w:tcPr>
          <w:p w:rsidR="00EC5136" w:rsidRDefault="004A4E3D" w:rsidP="00E9482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673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Gezielte Absenkung</w:t>
            </w:r>
          </w:p>
        </w:tc>
        <w:tc>
          <w:tcPr>
            <w:tcW w:w="3969" w:type="dxa"/>
          </w:tcPr>
          <w:p w:rsidR="00EC5136" w:rsidRDefault="004A4E3D" w:rsidP="00181B07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6901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="Times New Roman"/>
              </w:rPr>
              <w:t>Modellvorhaben-PSY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Pr="00A06059" w:rsidRDefault="004A4E3D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27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Fallzahlmeldung</w:t>
            </w:r>
            <w:r w:rsidR="00E20778">
              <w:rPr>
                <w:rFonts w:cstheme="minorHAnsi"/>
              </w:rPr>
              <w:t xml:space="preserve"> (Systemzuschlag)</w:t>
            </w:r>
          </w:p>
        </w:tc>
        <w:tc>
          <w:tcPr>
            <w:tcW w:w="3969" w:type="dxa"/>
          </w:tcPr>
          <w:p w:rsidR="00E20778" w:rsidRPr="00A06059" w:rsidRDefault="004A4E3D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426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proofErr w:type="spellStart"/>
            <w:r w:rsidR="00E20778">
              <w:rPr>
                <w:rFonts w:cstheme="minorHAnsi"/>
              </w:rPr>
              <w:t>Psych</w:t>
            </w:r>
            <w:proofErr w:type="spellEnd"/>
            <w:r w:rsidR="00E20778">
              <w:rPr>
                <w:rFonts w:cstheme="minorHAnsi"/>
              </w:rPr>
              <w:t>-</w:t>
            </w:r>
            <w:r w:rsidR="00E20778" w:rsidRPr="001D21F6">
              <w:rPr>
                <w:rFonts w:cstheme="minorHAnsi"/>
              </w:rPr>
              <w:t>Personalnachweis</w:t>
            </w:r>
          </w:p>
        </w:tc>
      </w:tr>
      <w:tr w:rsidR="00E20778" w:rsidRPr="009D573B" w:rsidTr="009D573B">
        <w:trPr>
          <w:trHeight w:val="113"/>
        </w:trPr>
        <w:tc>
          <w:tcPr>
            <w:tcW w:w="5778" w:type="dxa"/>
          </w:tcPr>
          <w:p w:rsidR="00E20778" w:rsidRPr="00A06059" w:rsidRDefault="004A4E3D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9656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Pflegebudget</w:t>
            </w:r>
          </w:p>
        </w:tc>
        <w:tc>
          <w:tcPr>
            <w:tcW w:w="3969" w:type="dxa"/>
          </w:tcPr>
          <w:p w:rsidR="00E20778" w:rsidRPr="00A06059" w:rsidRDefault="004A4E3D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766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theme="minorHAnsi"/>
              </w:rPr>
              <w:t>PSY-Krankenhausvergleich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Pr="00A06059" w:rsidRDefault="004A4E3D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46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P</w:t>
            </w:r>
            <w:r w:rsidR="00E20778">
              <w:rPr>
                <w:rFonts w:cstheme="minorHAnsi"/>
              </w:rPr>
              <w:t>flegepersonaluntergrenzen (PpUGV)</w:t>
            </w:r>
          </w:p>
        </w:tc>
        <w:tc>
          <w:tcPr>
            <w:tcW w:w="3969" w:type="dxa"/>
          </w:tcPr>
          <w:p w:rsidR="00E20778" w:rsidRPr="00A06059" w:rsidRDefault="004A4E3D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958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>
              <w:rPr>
                <w:rFonts w:cstheme="minorHAnsi"/>
              </w:rPr>
              <w:t xml:space="preserve"> </w:t>
            </w:r>
            <w:r w:rsidR="00E20778" w:rsidRPr="00AA547E">
              <w:rPr>
                <w:rFonts w:cstheme="minorHAnsi"/>
              </w:rPr>
              <w:t>DRG</w:t>
            </w:r>
            <w:r>
              <w:rPr>
                <w:rFonts w:cstheme="minorHAnsi"/>
              </w:rPr>
              <w:t>/LG</w:t>
            </w:r>
            <w:bookmarkStart w:id="0" w:name="_GoBack"/>
            <w:bookmarkEnd w:id="0"/>
            <w:r w:rsidR="00E20778" w:rsidRPr="00AA547E">
              <w:rPr>
                <w:rFonts w:cstheme="minorHAnsi"/>
              </w:rPr>
              <w:t>-Vorschlagsverfahren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Pr="00A06059" w:rsidRDefault="004A4E3D" w:rsidP="00E20778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19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theme="minorHAnsi"/>
              </w:rPr>
              <w:t>Pflegepersonalbemessung (PPBV)</w:t>
            </w:r>
          </w:p>
        </w:tc>
        <w:tc>
          <w:tcPr>
            <w:tcW w:w="3969" w:type="dxa"/>
          </w:tcPr>
          <w:p w:rsidR="00E20778" w:rsidRDefault="004A4E3D" w:rsidP="00E2077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941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>
              <w:rPr>
                <w:rFonts w:cs="Times New Roman"/>
              </w:rPr>
              <w:t xml:space="preserve"> PEPP-Vorschlagsverfahren</w:t>
            </w:r>
          </w:p>
        </w:tc>
      </w:tr>
      <w:tr w:rsidR="00E20778" w:rsidRPr="00290F59" w:rsidTr="009D573B">
        <w:trPr>
          <w:trHeight w:val="113"/>
        </w:trPr>
        <w:tc>
          <w:tcPr>
            <w:tcW w:w="5778" w:type="dxa"/>
          </w:tcPr>
          <w:p w:rsidR="00E20778" w:rsidRDefault="004A4E3D" w:rsidP="00E2077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621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78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E20778" w:rsidRPr="005662F0">
              <w:rPr>
                <w:rFonts w:cstheme="minorHAnsi"/>
              </w:rPr>
              <w:t xml:space="preserve"> </w:t>
            </w:r>
            <w:r w:rsidR="00E20778">
              <w:rPr>
                <w:rFonts w:cstheme="minorHAnsi"/>
              </w:rPr>
              <w:t>Pflegebonus</w:t>
            </w:r>
          </w:p>
        </w:tc>
        <w:tc>
          <w:tcPr>
            <w:tcW w:w="3969" w:type="dxa"/>
          </w:tcPr>
          <w:p w:rsidR="00E20778" w:rsidRDefault="00E20778" w:rsidP="00E2077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BE4601" w:rsidRDefault="004A4E3D" w:rsidP="00BE4601">
      <w:pPr>
        <w:spacing w:before="240" w:line="240" w:lineRule="auto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-87608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601" w:rsidRPr="00A0430E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0BE4601" w:rsidRPr="005662F0">
        <w:rPr>
          <w:rFonts w:cstheme="minorHAnsi"/>
        </w:rPr>
        <w:t xml:space="preserve"> </w:t>
      </w:r>
      <w:r w:rsidR="00BE4601" w:rsidRPr="00AF1516">
        <w:rPr>
          <w:rFonts w:cstheme="minorHAnsi"/>
          <w:b/>
        </w:rPr>
        <w:t>sämtliche Funktionen</w:t>
      </w:r>
    </w:p>
    <w:p w:rsidR="00345AE6" w:rsidRDefault="004A4E3D" w:rsidP="00BE4601">
      <w:pPr>
        <w:spacing w:line="240" w:lineRule="auto"/>
        <w:rPr>
          <w:rFonts w:cstheme="minorHAnsi"/>
          <w:b/>
        </w:rPr>
      </w:pPr>
      <w:sdt>
        <w:sdtPr>
          <w:rPr>
            <w:rFonts w:cstheme="minorHAnsi"/>
            <w:sz w:val="28"/>
            <w:szCs w:val="28"/>
          </w:rPr>
          <w:id w:val="25417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601" w:rsidRPr="00A0430E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0BE4601" w:rsidRPr="005662F0">
        <w:rPr>
          <w:rFonts w:cstheme="minorHAnsi"/>
        </w:rPr>
        <w:t xml:space="preserve"> </w:t>
      </w:r>
      <w:r w:rsidR="00BE4601" w:rsidRPr="00AF1516">
        <w:rPr>
          <w:rFonts w:cstheme="minorHAnsi"/>
          <w:b/>
          <w:u w:val="single"/>
        </w:rPr>
        <w:t>zusätzlich</w:t>
      </w:r>
      <w:r w:rsidR="00BE4601" w:rsidRPr="00BA50B4">
        <w:rPr>
          <w:rFonts w:cstheme="minorHAnsi"/>
          <w:b/>
        </w:rPr>
        <w:t xml:space="preserve"> das gesamte Anwenderkonto</w:t>
      </w:r>
      <w:r w:rsidR="00BE4601" w:rsidRPr="00DE4D4A">
        <w:rPr>
          <w:rFonts w:cstheme="minorHAnsi"/>
          <w:b/>
        </w:rPr>
        <w:t xml:space="preserve"> löschen</w:t>
      </w:r>
    </w:p>
    <w:p w:rsidR="00BE4601" w:rsidRDefault="00BE4601" w:rsidP="00BE4601">
      <w:pPr>
        <w:spacing w:line="240" w:lineRule="auto"/>
        <w:rPr>
          <w:rFonts w:cstheme="minorHAnsi"/>
          <w:b/>
        </w:rPr>
      </w:pPr>
    </w:p>
    <w:p w:rsidR="00BE4601" w:rsidRDefault="00BE4601" w:rsidP="00BE4601">
      <w:r>
        <w:rPr>
          <w:rFonts w:cstheme="minorHAnsi"/>
        </w:rPr>
        <w:t xml:space="preserve">Beachten Sie bitte das gesonderte Löschformular für ein mögliches zusätzliches Anwenderkonto im </w:t>
      </w:r>
      <w:r>
        <w:t>Standortverzeichnis</w:t>
      </w:r>
      <w:r w:rsidRPr="006D3F8B">
        <w:rPr>
          <w:rFonts w:cstheme="minorHAnsi"/>
        </w:rPr>
        <w:t xml:space="preserve"> (</w:t>
      </w:r>
      <w:hyperlink r:id="rId9" w:history="1">
        <w:r>
          <w:rPr>
            <w:rStyle w:val="Hyperlink"/>
          </w:rPr>
          <w:t>Musterbrief zum Löschen eines Anwenders</w:t>
        </w:r>
      </w:hyperlink>
      <w:r w:rsidRPr="005A193F">
        <w:t>).</w:t>
      </w:r>
    </w:p>
    <w:p w:rsidR="00BE4601" w:rsidRDefault="00BE4601" w:rsidP="00BE4601">
      <w:pPr>
        <w:spacing w:line="240" w:lineRule="auto"/>
      </w:pPr>
    </w:p>
    <w:p w:rsidR="007940D2" w:rsidRDefault="006E528C" w:rsidP="007B5D63">
      <w:pPr>
        <w:keepNext/>
        <w:spacing w:line="240" w:lineRule="auto"/>
      </w:pP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B5C9D" wp14:editId="5F7CCD8C">
                <wp:simplePos x="0" y="0"/>
                <wp:positionH relativeFrom="column">
                  <wp:posOffset>3790231</wp:posOffset>
                </wp:positionH>
                <wp:positionV relativeFrom="paragraph">
                  <wp:posOffset>-98101</wp:posOffset>
                </wp:positionV>
                <wp:extent cx="2150745" cy="992505"/>
                <wp:effectExtent l="0" t="0" r="20955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3D6753" id="Rechteck 6" o:spid="_x0000_s1026" style="position:absolute;margin-left:298.45pt;margin-top:-7.7pt;width:169.3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" filled="f" strokecolor="black [3213]" strokeweight="1pt"/>
            </w:pict>
          </mc:Fallback>
        </mc:AlternateContent>
      </w: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3CB83" wp14:editId="25F33017">
                <wp:simplePos x="0" y="0"/>
                <wp:positionH relativeFrom="column">
                  <wp:posOffset>3860081</wp:posOffset>
                </wp:positionH>
                <wp:positionV relativeFrom="paragraph">
                  <wp:posOffset>159074</wp:posOffset>
                </wp:positionV>
                <wp:extent cx="2019300" cy="415925"/>
                <wp:effectExtent l="38100" t="171450" r="38100" b="1746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8C" w:rsidRPr="000A2545" w:rsidRDefault="006E528C" w:rsidP="006E528C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6E528C" w:rsidRDefault="006E528C" w:rsidP="006E5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93CB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5pt;margin-top:12.55pt;width:159pt;height:32.75pt;rotation:-6179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" stroked="f">
                <v:textbox>
                  <w:txbxContent>
                    <w:p w:rsidR="006E528C" w:rsidRPr="000A2545" w:rsidRDefault="006E528C" w:rsidP="006E528C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6E528C" w:rsidRDefault="006E528C" w:rsidP="006E528C"/>
                  </w:txbxContent>
                </v:textbox>
              </v:shape>
            </w:pict>
          </mc:Fallback>
        </mc:AlternateContent>
      </w:r>
      <w:r w:rsidR="00FD7914">
        <w:t>Mit f</w:t>
      </w:r>
      <w:r w:rsidR="007940D2">
        <w:t>reundliche</w:t>
      </w:r>
      <w:r w:rsidR="00FD7914">
        <w:t>n</w:t>
      </w:r>
      <w:r w:rsidR="007940D2">
        <w:t xml:space="preserve"> Grüße</w:t>
      </w:r>
      <w:r w:rsidR="00384073">
        <w:t>n</w:t>
      </w:r>
    </w:p>
    <w:p w:rsidR="007940D2" w:rsidRDefault="007940D2" w:rsidP="007B5D63">
      <w:pPr>
        <w:keepNext/>
        <w:spacing w:line="240" w:lineRule="auto"/>
      </w:pPr>
    </w:p>
    <w:p w:rsidR="007940D2" w:rsidRPr="002C6B9E" w:rsidRDefault="002C6B9E" w:rsidP="007B5D63">
      <w:pPr>
        <w:keepNext/>
        <w:spacing w:line="240" w:lineRule="auto"/>
      </w:pPr>
      <w:r w:rsidRPr="002C6B9E">
        <w:t>__________________________</w:t>
      </w:r>
    </w:p>
    <w:p w:rsidR="007921C1" w:rsidRDefault="006E528C" w:rsidP="007B5D63">
      <w:pPr>
        <w:keepNext/>
      </w:pPr>
      <w:r>
        <w:t xml:space="preserve">Unterschrift </w:t>
      </w:r>
      <w:r w:rsidR="002C6B9E" w:rsidRPr="002C6B9E">
        <w:t>Geschäftsführung</w:t>
      </w:r>
    </w:p>
    <w:p w:rsidR="00F34161" w:rsidRDefault="00F34161" w:rsidP="007B5D63">
      <w:pPr>
        <w:keepNext/>
      </w:pPr>
      <w:r>
        <w:t>(Nur gültig mit rechtswirksamer Unterschrift</w:t>
      </w:r>
      <w:r w:rsidR="006E528C">
        <w:t xml:space="preserve"> </w:t>
      </w:r>
      <w:r w:rsidR="006E528C" w:rsidRPr="006C7218">
        <w:rPr>
          <w:u w:val="single"/>
        </w:rPr>
        <w:t>und</w:t>
      </w:r>
      <w:r w:rsidR="006E528C">
        <w:t xml:space="preserve"> Firmenstempel</w:t>
      </w:r>
      <w:r>
        <w:t>)</w:t>
      </w:r>
    </w:p>
    <w:p w:rsidR="006E528C" w:rsidRDefault="006E528C" w:rsidP="00A06059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  <w:color w:val="A6A6A6" w:themeColor="background1" w:themeShade="A6"/>
          </w:rPr>
          <w:id w:val="575556774"/>
          <w:showingPlcHdr/>
          <w:text/>
        </w:sdtPr>
        <w:sdtEndPr/>
        <w:sdtContent>
          <w:r w:rsidRPr="00C853B1">
            <w:rPr>
              <w:rStyle w:val="Platzhaltertext"/>
              <w:color w:val="A6A6A6" w:themeColor="background1" w:themeShade="A6"/>
              <w:u w:val="single"/>
            </w:rPr>
            <w:t>Klicken Sie hier, um Text einzugeben.</w:t>
          </w:r>
        </w:sdtContent>
      </w:sdt>
    </w:p>
    <w:sectPr w:rsidR="006E528C" w:rsidSect="00687BA1">
      <w:headerReference w:type="default" r:id="rId10"/>
      <w:headerReference w:type="first" r:id="rId11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A3" w:rsidRDefault="006A0CA3" w:rsidP="005D7700">
      <w:r>
        <w:separator/>
      </w:r>
    </w:p>
  </w:endnote>
  <w:endnote w:type="continuationSeparator" w:id="0">
    <w:p w:rsidR="006A0CA3" w:rsidRDefault="006A0CA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A3" w:rsidRDefault="006A0CA3" w:rsidP="005D7700">
      <w:r>
        <w:separator/>
      </w:r>
    </w:p>
  </w:footnote>
  <w:footnote w:type="continuationSeparator" w:id="0">
    <w:p w:rsidR="006A0CA3" w:rsidRDefault="006A0CA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EC513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F63280" w:rsidP="002C6B9E">
    <w:pPr>
      <w:pStyle w:val="Kopfzeile"/>
      <w:spacing w:line="240" w:lineRule="auto"/>
    </w:pPr>
    <w:r>
      <w:t xml:space="preserve">Absender: </w:t>
    </w:r>
  </w:p>
  <w:p w:rsidR="005E2421" w:rsidRDefault="004A4E3D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4E734C" w:rsidRPr="00C853B1">
          <w:rPr>
            <w:rStyle w:val="Platzhaltertext"/>
            <w:color w:val="A6A6A6" w:themeColor="background1" w:themeShade="A6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F940D" wp14:editId="600FAF4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1798E9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44109" wp14:editId="07FFD4F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68AD78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45B57"/>
    <w:rsid w:val="000959F0"/>
    <w:rsid w:val="000A376B"/>
    <w:rsid w:val="000B1769"/>
    <w:rsid w:val="000C0F6F"/>
    <w:rsid w:val="000C3789"/>
    <w:rsid w:val="000D0ACA"/>
    <w:rsid w:val="000D6FD6"/>
    <w:rsid w:val="000E2C2A"/>
    <w:rsid w:val="000F1F26"/>
    <w:rsid w:val="00112BB6"/>
    <w:rsid w:val="001158FB"/>
    <w:rsid w:val="00116A4C"/>
    <w:rsid w:val="001335C5"/>
    <w:rsid w:val="001414B9"/>
    <w:rsid w:val="00173495"/>
    <w:rsid w:val="001C1C86"/>
    <w:rsid w:val="001C46C9"/>
    <w:rsid w:val="001C6989"/>
    <w:rsid w:val="001D21F6"/>
    <w:rsid w:val="001E074E"/>
    <w:rsid w:val="001E66C5"/>
    <w:rsid w:val="00264C25"/>
    <w:rsid w:val="00276E64"/>
    <w:rsid w:val="0028402A"/>
    <w:rsid w:val="00290F59"/>
    <w:rsid w:val="002A1E69"/>
    <w:rsid w:val="002A3291"/>
    <w:rsid w:val="002C3066"/>
    <w:rsid w:val="002C6B9E"/>
    <w:rsid w:val="002F1477"/>
    <w:rsid w:val="002F69BC"/>
    <w:rsid w:val="00330B54"/>
    <w:rsid w:val="00341C8F"/>
    <w:rsid w:val="00345AE6"/>
    <w:rsid w:val="00353666"/>
    <w:rsid w:val="00360C89"/>
    <w:rsid w:val="00380EAC"/>
    <w:rsid w:val="003813B5"/>
    <w:rsid w:val="00381A82"/>
    <w:rsid w:val="00384073"/>
    <w:rsid w:val="00392511"/>
    <w:rsid w:val="003B0913"/>
    <w:rsid w:val="003C20C1"/>
    <w:rsid w:val="003E7689"/>
    <w:rsid w:val="004102F9"/>
    <w:rsid w:val="00413D0F"/>
    <w:rsid w:val="004465D4"/>
    <w:rsid w:val="0044742D"/>
    <w:rsid w:val="00455174"/>
    <w:rsid w:val="00456881"/>
    <w:rsid w:val="00472551"/>
    <w:rsid w:val="00495C25"/>
    <w:rsid w:val="004A4E3D"/>
    <w:rsid w:val="004E734C"/>
    <w:rsid w:val="00506DF5"/>
    <w:rsid w:val="0050776E"/>
    <w:rsid w:val="00524AC2"/>
    <w:rsid w:val="00534E99"/>
    <w:rsid w:val="00540EA6"/>
    <w:rsid w:val="005471B0"/>
    <w:rsid w:val="00554B13"/>
    <w:rsid w:val="005662F0"/>
    <w:rsid w:val="005914FD"/>
    <w:rsid w:val="00597126"/>
    <w:rsid w:val="005B7757"/>
    <w:rsid w:val="005C3EB9"/>
    <w:rsid w:val="005D64B6"/>
    <w:rsid w:val="005D7700"/>
    <w:rsid w:val="005E1BCC"/>
    <w:rsid w:val="005E2421"/>
    <w:rsid w:val="00613486"/>
    <w:rsid w:val="00617F1E"/>
    <w:rsid w:val="00633001"/>
    <w:rsid w:val="0063773A"/>
    <w:rsid w:val="00662672"/>
    <w:rsid w:val="00687BA1"/>
    <w:rsid w:val="00696B5F"/>
    <w:rsid w:val="006A0CA3"/>
    <w:rsid w:val="006A1EFD"/>
    <w:rsid w:val="006B31E9"/>
    <w:rsid w:val="006B5B64"/>
    <w:rsid w:val="006E528C"/>
    <w:rsid w:val="00705EE1"/>
    <w:rsid w:val="007349C4"/>
    <w:rsid w:val="00766EF4"/>
    <w:rsid w:val="0076764F"/>
    <w:rsid w:val="00781604"/>
    <w:rsid w:val="007921C1"/>
    <w:rsid w:val="007940D2"/>
    <w:rsid w:val="00796012"/>
    <w:rsid w:val="007B1799"/>
    <w:rsid w:val="007B1BF7"/>
    <w:rsid w:val="007B5D63"/>
    <w:rsid w:val="007E001B"/>
    <w:rsid w:val="007F48A8"/>
    <w:rsid w:val="007F5F1C"/>
    <w:rsid w:val="00803CA8"/>
    <w:rsid w:val="00815C01"/>
    <w:rsid w:val="008630C5"/>
    <w:rsid w:val="008775E2"/>
    <w:rsid w:val="00895E62"/>
    <w:rsid w:val="008A5F3C"/>
    <w:rsid w:val="008B5CCC"/>
    <w:rsid w:val="008C0A40"/>
    <w:rsid w:val="008C6AB9"/>
    <w:rsid w:val="008D1E19"/>
    <w:rsid w:val="009204A5"/>
    <w:rsid w:val="0095309A"/>
    <w:rsid w:val="00984484"/>
    <w:rsid w:val="009A3B53"/>
    <w:rsid w:val="009D2ECC"/>
    <w:rsid w:val="009D5330"/>
    <w:rsid w:val="009D573B"/>
    <w:rsid w:val="009F0A1E"/>
    <w:rsid w:val="009F7CBA"/>
    <w:rsid w:val="00A0050D"/>
    <w:rsid w:val="00A06059"/>
    <w:rsid w:val="00A22696"/>
    <w:rsid w:val="00A5515F"/>
    <w:rsid w:val="00A57312"/>
    <w:rsid w:val="00A607B3"/>
    <w:rsid w:val="00A61724"/>
    <w:rsid w:val="00A95EA2"/>
    <w:rsid w:val="00AF1516"/>
    <w:rsid w:val="00B162BF"/>
    <w:rsid w:val="00B238C3"/>
    <w:rsid w:val="00B23FBC"/>
    <w:rsid w:val="00B672CE"/>
    <w:rsid w:val="00B80CD9"/>
    <w:rsid w:val="00BA56F5"/>
    <w:rsid w:val="00BA6823"/>
    <w:rsid w:val="00BB607B"/>
    <w:rsid w:val="00BE4601"/>
    <w:rsid w:val="00C03128"/>
    <w:rsid w:val="00C11B1D"/>
    <w:rsid w:val="00C269BA"/>
    <w:rsid w:val="00C853B1"/>
    <w:rsid w:val="00CB52B9"/>
    <w:rsid w:val="00CD37FE"/>
    <w:rsid w:val="00D32FC5"/>
    <w:rsid w:val="00D361A8"/>
    <w:rsid w:val="00D6571E"/>
    <w:rsid w:val="00D66B78"/>
    <w:rsid w:val="00DD233D"/>
    <w:rsid w:val="00DE20C7"/>
    <w:rsid w:val="00E04B34"/>
    <w:rsid w:val="00E05C41"/>
    <w:rsid w:val="00E20778"/>
    <w:rsid w:val="00E41A60"/>
    <w:rsid w:val="00E638DE"/>
    <w:rsid w:val="00E7650F"/>
    <w:rsid w:val="00E811CF"/>
    <w:rsid w:val="00E862CB"/>
    <w:rsid w:val="00E94827"/>
    <w:rsid w:val="00EA4CB1"/>
    <w:rsid w:val="00EB4076"/>
    <w:rsid w:val="00EC1202"/>
    <w:rsid w:val="00EC18EE"/>
    <w:rsid w:val="00EC5136"/>
    <w:rsid w:val="00EE74E1"/>
    <w:rsid w:val="00EF0BDC"/>
    <w:rsid w:val="00EF6D7F"/>
    <w:rsid w:val="00F1034B"/>
    <w:rsid w:val="00F34161"/>
    <w:rsid w:val="00F34E91"/>
    <w:rsid w:val="00F53F0A"/>
    <w:rsid w:val="00F63280"/>
    <w:rsid w:val="00F671E2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E69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0B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E69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0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rankenhausstandorte.de/storage/templates/Loeschung_Konten_Standortverzeichni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AF829707C84B72AE1E47FA87736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B58C9-CBCD-45BB-BF34-ACF62F040E5D}"/>
      </w:docPartPr>
      <w:docPartBody>
        <w:p w:rsidR="00020753" w:rsidRDefault="00DB6A68" w:rsidP="00DB6A68">
          <w:pPr>
            <w:pStyle w:val="D6AF829707C84B72AE1E47FA87736D21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E8C2EEC8A9904ED5BE2B46139434D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CEF6F-F5D2-4760-B04B-14D89D29D297}"/>
      </w:docPartPr>
      <w:docPartBody>
        <w:p w:rsidR="00020753" w:rsidRDefault="00DB6A68" w:rsidP="00DB6A68">
          <w:pPr>
            <w:pStyle w:val="E8C2EEC8A9904ED5BE2B46139434DED2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F2F95A0CF50419DA43E4D45D951C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3A35-3581-44F8-A48C-E2CE6125E24E}"/>
      </w:docPartPr>
      <w:docPartBody>
        <w:p w:rsidR="00020753" w:rsidRDefault="00DB6A68" w:rsidP="00DB6A68">
          <w:pPr>
            <w:pStyle w:val="0F2F95A0CF50419DA43E4D45D951CDC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597759A69DF143688357EF6130850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0BBAF-5BC1-4DD0-B751-CB4D131A4630}"/>
      </w:docPartPr>
      <w:docPartBody>
        <w:p w:rsidR="00020753" w:rsidRDefault="00DB6A68" w:rsidP="00DB6A68">
          <w:pPr>
            <w:pStyle w:val="597759A69DF143688357EF613085083C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90CD3E00B6E44AC4BDC1989B78F05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44ADC-358B-4980-9984-7727478EA2AC}"/>
      </w:docPartPr>
      <w:docPartBody>
        <w:p w:rsidR="00020753" w:rsidRDefault="00DB6A68" w:rsidP="00DB6A68">
          <w:pPr>
            <w:pStyle w:val="90CD3E00B6E44AC4BDC1989B78F05C9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D742C0B9F2A46759351A3053F3F4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E49E3-E478-4668-8237-DAC370FDDFCF}"/>
      </w:docPartPr>
      <w:docPartBody>
        <w:p w:rsidR="00020753" w:rsidRDefault="00DB6A68" w:rsidP="00DB6A68">
          <w:pPr>
            <w:pStyle w:val="2D742C0B9F2A46759351A3053F3F40DE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F6"/>
    <w:rsid w:val="00020753"/>
    <w:rsid w:val="00033F69"/>
    <w:rsid w:val="003309F6"/>
    <w:rsid w:val="0034719B"/>
    <w:rsid w:val="006B0733"/>
    <w:rsid w:val="00733009"/>
    <w:rsid w:val="00760F35"/>
    <w:rsid w:val="009E7CD2"/>
    <w:rsid w:val="00D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A68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  <w:style w:type="paragraph" w:customStyle="1" w:styleId="7CF0F0F0770A4BF699B40F3D2796C51E">
    <w:name w:val="7CF0F0F0770A4BF699B40F3D2796C51E"/>
    <w:rsid w:val="009E7CD2"/>
  </w:style>
  <w:style w:type="paragraph" w:customStyle="1" w:styleId="A23B29F73E074266B58C4207938B19A4">
    <w:name w:val="A23B29F73E074266B58C4207938B19A4"/>
    <w:rsid w:val="009E7CD2"/>
  </w:style>
  <w:style w:type="paragraph" w:customStyle="1" w:styleId="8C3D6E374BB64EBC999A124D040D02C3">
    <w:name w:val="8C3D6E374BB64EBC999A124D040D02C3"/>
    <w:rsid w:val="009E7CD2"/>
  </w:style>
  <w:style w:type="paragraph" w:customStyle="1" w:styleId="9799EC90AECB4E8DA59960CE971DE042">
    <w:name w:val="9799EC90AECB4E8DA59960CE971DE042"/>
    <w:rsid w:val="009E7CD2"/>
  </w:style>
  <w:style w:type="paragraph" w:customStyle="1" w:styleId="3BD919F3F5C74C028EA9368DC51558FC">
    <w:name w:val="3BD919F3F5C74C028EA9368DC51558FC"/>
    <w:rsid w:val="009E7CD2"/>
  </w:style>
  <w:style w:type="paragraph" w:customStyle="1" w:styleId="0884442EC4EA4FC48C4B511707DCA1A4">
    <w:name w:val="0884442EC4EA4FC48C4B511707DCA1A4"/>
    <w:rsid w:val="009E7CD2"/>
  </w:style>
  <w:style w:type="paragraph" w:customStyle="1" w:styleId="A8599EDB246A4493B96C471A099082E5">
    <w:name w:val="A8599EDB246A4493B96C471A099082E5"/>
    <w:rsid w:val="009E7CD2"/>
  </w:style>
  <w:style w:type="paragraph" w:customStyle="1" w:styleId="694BCA544124425FA47E11899D4D78AE">
    <w:name w:val="694BCA544124425FA47E11899D4D78AE"/>
    <w:rsid w:val="009E7CD2"/>
  </w:style>
  <w:style w:type="paragraph" w:customStyle="1" w:styleId="946AF372C1474512A23918F1F85036A7">
    <w:name w:val="946AF372C1474512A23918F1F85036A7"/>
    <w:rsid w:val="009E7CD2"/>
  </w:style>
  <w:style w:type="paragraph" w:customStyle="1" w:styleId="45804C2923D042AE8164E65269CD45D0">
    <w:name w:val="45804C2923D042AE8164E65269CD45D0"/>
    <w:rsid w:val="009E7CD2"/>
  </w:style>
  <w:style w:type="paragraph" w:customStyle="1" w:styleId="1AAEBAC9878141A796F981C2CB4A17E1">
    <w:name w:val="1AAEBAC9878141A796F981C2CB4A17E1"/>
    <w:rsid w:val="009E7CD2"/>
  </w:style>
  <w:style w:type="paragraph" w:customStyle="1" w:styleId="9FF64C73C3B24EC4B49851D0B610785E">
    <w:name w:val="9FF64C73C3B24EC4B49851D0B610785E"/>
    <w:rsid w:val="009E7CD2"/>
  </w:style>
  <w:style w:type="paragraph" w:customStyle="1" w:styleId="07CB68C126C64162BC00C175231AA748">
    <w:name w:val="07CB68C126C64162BC00C175231AA748"/>
    <w:rsid w:val="009E7CD2"/>
  </w:style>
  <w:style w:type="paragraph" w:customStyle="1" w:styleId="24E2F87D30764F2995341F09975AF915">
    <w:name w:val="24E2F87D30764F2995341F09975AF915"/>
    <w:rsid w:val="009E7CD2"/>
  </w:style>
  <w:style w:type="paragraph" w:customStyle="1" w:styleId="98CEDCC559B14F6993D2BBCA1F6F4DE0">
    <w:name w:val="98CEDCC559B14F6993D2BBCA1F6F4DE0"/>
    <w:rsid w:val="009E7CD2"/>
  </w:style>
  <w:style w:type="paragraph" w:customStyle="1" w:styleId="E2D8788E36284B2FA213951ACA5DA5F8">
    <w:name w:val="E2D8788E36284B2FA213951ACA5DA5F8"/>
    <w:rsid w:val="009E7CD2"/>
  </w:style>
  <w:style w:type="paragraph" w:customStyle="1" w:styleId="A90EFA18B1D54905AF4035D0CAD68D3F">
    <w:name w:val="A90EFA18B1D54905AF4035D0CAD68D3F"/>
    <w:rsid w:val="009E7CD2"/>
  </w:style>
  <w:style w:type="paragraph" w:customStyle="1" w:styleId="48699AD45C804CBD93E6BC470A31AAB4">
    <w:name w:val="48699AD45C804CBD93E6BC470A31AAB4"/>
    <w:rsid w:val="009E7CD2"/>
  </w:style>
  <w:style w:type="paragraph" w:customStyle="1" w:styleId="57103D173DA54915A9AA4A38074E2B57">
    <w:name w:val="57103D173DA54915A9AA4A38074E2B57"/>
    <w:rsid w:val="009E7CD2"/>
  </w:style>
  <w:style w:type="paragraph" w:customStyle="1" w:styleId="7485945CF9694ED3AE573C59CA0AC332">
    <w:name w:val="7485945CF9694ED3AE573C59CA0AC332"/>
    <w:rsid w:val="009E7CD2"/>
  </w:style>
  <w:style w:type="paragraph" w:customStyle="1" w:styleId="69D33FC3FFC24796B541005921DCA517">
    <w:name w:val="69D33FC3FFC24796B541005921DCA517"/>
    <w:rsid w:val="009E7CD2"/>
  </w:style>
  <w:style w:type="paragraph" w:customStyle="1" w:styleId="368ADDD1B21D4194BECE9D8EC6FE93B5">
    <w:name w:val="368ADDD1B21D4194BECE9D8EC6FE93B5"/>
    <w:rsid w:val="009E7CD2"/>
  </w:style>
  <w:style w:type="paragraph" w:customStyle="1" w:styleId="51A13383B13A4863B0EF070C74432AEB">
    <w:name w:val="51A13383B13A4863B0EF070C74432AEB"/>
    <w:rsid w:val="009E7CD2"/>
  </w:style>
  <w:style w:type="paragraph" w:customStyle="1" w:styleId="614DF727F7834D4881A0C8D6C3260EAF">
    <w:name w:val="614DF727F7834D4881A0C8D6C3260EAF"/>
    <w:rsid w:val="009E7CD2"/>
  </w:style>
  <w:style w:type="paragraph" w:customStyle="1" w:styleId="12B4F3C38CF04F4E802D7F218F407146">
    <w:name w:val="12B4F3C38CF04F4E802D7F218F407146"/>
    <w:rsid w:val="009E7CD2"/>
  </w:style>
  <w:style w:type="paragraph" w:customStyle="1" w:styleId="A6B85F302D314F60A90CC472100DEB29">
    <w:name w:val="A6B85F302D314F60A90CC472100DEB29"/>
    <w:rsid w:val="009E7CD2"/>
  </w:style>
  <w:style w:type="paragraph" w:customStyle="1" w:styleId="BCAB3E266139422C9817A5B3E132B90A">
    <w:name w:val="BCAB3E266139422C9817A5B3E132B90A"/>
    <w:rsid w:val="009E7CD2"/>
  </w:style>
  <w:style w:type="paragraph" w:customStyle="1" w:styleId="50C15E58AACD435FB31D6F86C23EE532">
    <w:name w:val="50C15E58AACD435FB31D6F86C23EE532"/>
    <w:rsid w:val="009E7CD2"/>
  </w:style>
  <w:style w:type="paragraph" w:customStyle="1" w:styleId="31ED6EE29C4241BC8606010C8FFF7240">
    <w:name w:val="31ED6EE29C4241BC8606010C8FFF7240"/>
    <w:rsid w:val="009E7CD2"/>
  </w:style>
  <w:style w:type="paragraph" w:customStyle="1" w:styleId="FE19C8302A0043958E0BABC839A1E22C">
    <w:name w:val="FE19C8302A0043958E0BABC839A1E22C"/>
    <w:rsid w:val="009E7CD2"/>
  </w:style>
  <w:style w:type="paragraph" w:customStyle="1" w:styleId="84D0FA820B1E4C2F890AAD0AA1AA8A4B">
    <w:name w:val="84D0FA820B1E4C2F890AAD0AA1AA8A4B"/>
    <w:rsid w:val="009E7CD2"/>
  </w:style>
  <w:style w:type="paragraph" w:customStyle="1" w:styleId="41771BA0A9604D8CB2DA19672E62493A">
    <w:name w:val="41771BA0A9604D8CB2DA19672E62493A"/>
    <w:rsid w:val="009E7CD2"/>
  </w:style>
  <w:style w:type="paragraph" w:customStyle="1" w:styleId="F4173F4D438D4DA78880B44DAD722F97">
    <w:name w:val="F4173F4D438D4DA78880B44DAD722F97"/>
    <w:rsid w:val="009E7CD2"/>
  </w:style>
  <w:style w:type="paragraph" w:customStyle="1" w:styleId="D44C0E73EE8F460184C42D3987516C65">
    <w:name w:val="D44C0E73EE8F460184C42D3987516C65"/>
    <w:rsid w:val="009E7CD2"/>
  </w:style>
  <w:style w:type="paragraph" w:customStyle="1" w:styleId="DC27B6DAB95B40DCAB5CF7E4940ED671">
    <w:name w:val="DC27B6DAB95B40DCAB5CF7E4940ED671"/>
    <w:rsid w:val="009E7CD2"/>
  </w:style>
  <w:style w:type="paragraph" w:customStyle="1" w:styleId="A693FE44D90C4AD0B269124B8EDE4A5D">
    <w:name w:val="A693FE44D90C4AD0B269124B8EDE4A5D"/>
    <w:rsid w:val="009E7CD2"/>
  </w:style>
  <w:style w:type="paragraph" w:customStyle="1" w:styleId="6AB456B182EC47C285E42E4875C4F1A0">
    <w:name w:val="6AB456B182EC47C285E42E4875C4F1A0"/>
    <w:rsid w:val="009E7CD2"/>
  </w:style>
  <w:style w:type="paragraph" w:customStyle="1" w:styleId="5839E104A7684343B8C3DE39B985F900">
    <w:name w:val="5839E104A7684343B8C3DE39B985F900"/>
    <w:rsid w:val="009E7CD2"/>
  </w:style>
  <w:style w:type="paragraph" w:customStyle="1" w:styleId="B08D35139C114481842A53AE33C88B64">
    <w:name w:val="B08D35139C114481842A53AE33C88B64"/>
    <w:rsid w:val="009E7CD2"/>
  </w:style>
  <w:style w:type="paragraph" w:customStyle="1" w:styleId="0357E31278974177996E4BF2B22D85DA">
    <w:name w:val="0357E31278974177996E4BF2B22D85DA"/>
    <w:rsid w:val="009E7CD2"/>
  </w:style>
  <w:style w:type="paragraph" w:customStyle="1" w:styleId="A545A089DDF3484485172050856395F8">
    <w:name w:val="A545A089DDF3484485172050856395F8"/>
    <w:rsid w:val="009E7CD2"/>
  </w:style>
  <w:style w:type="paragraph" w:customStyle="1" w:styleId="B5A2A66381EA4ABC9F9248A5C357F787">
    <w:name w:val="B5A2A66381EA4ABC9F9248A5C357F787"/>
    <w:rsid w:val="009E7CD2"/>
  </w:style>
  <w:style w:type="paragraph" w:customStyle="1" w:styleId="C98915284EA34A54BB2ADB93C02B3AC7">
    <w:name w:val="C98915284EA34A54BB2ADB93C02B3AC7"/>
    <w:rsid w:val="009E7CD2"/>
  </w:style>
  <w:style w:type="paragraph" w:customStyle="1" w:styleId="15768B7C44C34E8398127DB4F723CC24">
    <w:name w:val="15768B7C44C34E8398127DB4F723CC24"/>
    <w:rsid w:val="009E7CD2"/>
  </w:style>
  <w:style w:type="paragraph" w:customStyle="1" w:styleId="E69A5A34185A4AECB06F07D38E1A638F">
    <w:name w:val="E69A5A34185A4AECB06F07D38E1A638F"/>
    <w:rsid w:val="009E7CD2"/>
  </w:style>
  <w:style w:type="paragraph" w:customStyle="1" w:styleId="06C8CE04B00E4D488DEB1158A7811347">
    <w:name w:val="06C8CE04B00E4D488DEB1158A7811347"/>
    <w:rsid w:val="009E7CD2"/>
  </w:style>
  <w:style w:type="paragraph" w:customStyle="1" w:styleId="B4B386412C6F47E2AB19D76011DA5CD9">
    <w:name w:val="B4B386412C6F47E2AB19D76011DA5CD9"/>
    <w:rsid w:val="009E7CD2"/>
  </w:style>
  <w:style w:type="paragraph" w:customStyle="1" w:styleId="FE048B44B1334AE1A6831978ECD3E5B0">
    <w:name w:val="FE048B44B1334AE1A6831978ECD3E5B0"/>
    <w:rsid w:val="00733009"/>
  </w:style>
  <w:style w:type="paragraph" w:customStyle="1" w:styleId="66DED501C5DF404288DD09EADE39B6B1">
    <w:name w:val="66DED501C5DF404288DD09EADE39B6B1"/>
    <w:rsid w:val="00733009"/>
  </w:style>
  <w:style w:type="paragraph" w:customStyle="1" w:styleId="A43806AC2BF84C2F8A96F77771539C9D">
    <w:name w:val="A43806AC2BF84C2F8A96F77771539C9D"/>
    <w:rsid w:val="00733009"/>
  </w:style>
  <w:style w:type="paragraph" w:customStyle="1" w:styleId="882F893CC09A40CAB7399CF54E43E3B1">
    <w:name w:val="882F893CC09A40CAB7399CF54E43E3B1"/>
    <w:rsid w:val="00733009"/>
  </w:style>
  <w:style w:type="paragraph" w:customStyle="1" w:styleId="A4AB38F7EEFE48E7ADC7678F0F6E6533">
    <w:name w:val="A4AB38F7EEFE48E7ADC7678F0F6E6533"/>
    <w:rsid w:val="00733009"/>
  </w:style>
  <w:style w:type="paragraph" w:customStyle="1" w:styleId="BE601654C2D7455F919C154C5FFC96E8">
    <w:name w:val="BE601654C2D7455F919C154C5FFC96E8"/>
    <w:rsid w:val="00733009"/>
  </w:style>
  <w:style w:type="paragraph" w:customStyle="1" w:styleId="A19F7C72EA834C22BCAC3BE471990B3C">
    <w:name w:val="A19F7C72EA834C22BCAC3BE471990B3C"/>
    <w:rsid w:val="00DB6A68"/>
  </w:style>
  <w:style w:type="paragraph" w:customStyle="1" w:styleId="D6AF829707C84B72AE1E47FA87736D21">
    <w:name w:val="D6AF829707C84B72AE1E47FA87736D21"/>
    <w:rsid w:val="00DB6A68"/>
  </w:style>
  <w:style w:type="paragraph" w:customStyle="1" w:styleId="E8C2EEC8A9904ED5BE2B46139434DED2">
    <w:name w:val="E8C2EEC8A9904ED5BE2B46139434DED2"/>
    <w:rsid w:val="00DB6A68"/>
  </w:style>
  <w:style w:type="paragraph" w:customStyle="1" w:styleId="7D4107E0BBAE481C9FB689980D764B26">
    <w:name w:val="7D4107E0BBAE481C9FB689980D764B26"/>
    <w:rsid w:val="00DB6A68"/>
  </w:style>
  <w:style w:type="paragraph" w:customStyle="1" w:styleId="0F2F95A0CF50419DA43E4D45D951CDC6">
    <w:name w:val="0F2F95A0CF50419DA43E4D45D951CDC6"/>
    <w:rsid w:val="00DB6A68"/>
  </w:style>
  <w:style w:type="paragraph" w:customStyle="1" w:styleId="3F5D3D101B1147348EB47EBA1A3578A3">
    <w:name w:val="3F5D3D101B1147348EB47EBA1A3578A3"/>
    <w:rsid w:val="00DB6A68"/>
  </w:style>
  <w:style w:type="paragraph" w:customStyle="1" w:styleId="597759A69DF143688357EF613085083C">
    <w:name w:val="597759A69DF143688357EF613085083C"/>
    <w:rsid w:val="00DB6A68"/>
  </w:style>
  <w:style w:type="paragraph" w:customStyle="1" w:styleId="90CD3E00B6E44AC4BDC1989B78F05C96">
    <w:name w:val="90CD3E00B6E44AC4BDC1989B78F05C96"/>
    <w:rsid w:val="00DB6A68"/>
  </w:style>
  <w:style w:type="paragraph" w:customStyle="1" w:styleId="2D742C0B9F2A46759351A3053F3F40DE">
    <w:name w:val="2D742C0B9F2A46759351A3053F3F40DE"/>
    <w:rsid w:val="00DB6A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A68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  <w:style w:type="paragraph" w:customStyle="1" w:styleId="7CF0F0F0770A4BF699B40F3D2796C51E">
    <w:name w:val="7CF0F0F0770A4BF699B40F3D2796C51E"/>
    <w:rsid w:val="009E7CD2"/>
  </w:style>
  <w:style w:type="paragraph" w:customStyle="1" w:styleId="A23B29F73E074266B58C4207938B19A4">
    <w:name w:val="A23B29F73E074266B58C4207938B19A4"/>
    <w:rsid w:val="009E7CD2"/>
  </w:style>
  <w:style w:type="paragraph" w:customStyle="1" w:styleId="8C3D6E374BB64EBC999A124D040D02C3">
    <w:name w:val="8C3D6E374BB64EBC999A124D040D02C3"/>
    <w:rsid w:val="009E7CD2"/>
  </w:style>
  <w:style w:type="paragraph" w:customStyle="1" w:styleId="9799EC90AECB4E8DA59960CE971DE042">
    <w:name w:val="9799EC90AECB4E8DA59960CE971DE042"/>
    <w:rsid w:val="009E7CD2"/>
  </w:style>
  <w:style w:type="paragraph" w:customStyle="1" w:styleId="3BD919F3F5C74C028EA9368DC51558FC">
    <w:name w:val="3BD919F3F5C74C028EA9368DC51558FC"/>
    <w:rsid w:val="009E7CD2"/>
  </w:style>
  <w:style w:type="paragraph" w:customStyle="1" w:styleId="0884442EC4EA4FC48C4B511707DCA1A4">
    <w:name w:val="0884442EC4EA4FC48C4B511707DCA1A4"/>
    <w:rsid w:val="009E7CD2"/>
  </w:style>
  <w:style w:type="paragraph" w:customStyle="1" w:styleId="A8599EDB246A4493B96C471A099082E5">
    <w:name w:val="A8599EDB246A4493B96C471A099082E5"/>
    <w:rsid w:val="009E7CD2"/>
  </w:style>
  <w:style w:type="paragraph" w:customStyle="1" w:styleId="694BCA544124425FA47E11899D4D78AE">
    <w:name w:val="694BCA544124425FA47E11899D4D78AE"/>
    <w:rsid w:val="009E7CD2"/>
  </w:style>
  <w:style w:type="paragraph" w:customStyle="1" w:styleId="946AF372C1474512A23918F1F85036A7">
    <w:name w:val="946AF372C1474512A23918F1F85036A7"/>
    <w:rsid w:val="009E7CD2"/>
  </w:style>
  <w:style w:type="paragraph" w:customStyle="1" w:styleId="45804C2923D042AE8164E65269CD45D0">
    <w:name w:val="45804C2923D042AE8164E65269CD45D0"/>
    <w:rsid w:val="009E7CD2"/>
  </w:style>
  <w:style w:type="paragraph" w:customStyle="1" w:styleId="1AAEBAC9878141A796F981C2CB4A17E1">
    <w:name w:val="1AAEBAC9878141A796F981C2CB4A17E1"/>
    <w:rsid w:val="009E7CD2"/>
  </w:style>
  <w:style w:type="paragraph" w:customStyle="1" w:styleId="9FF64C73C3B24EC4B49851D0B610785E">
    <w:name w:val="9FF64C73C3B24EC4B49851D0B610785E"/>
    <w:rsid w:val="009E7CD2"/>
  </w:style>
  <w:style w:type="paragraph" w:customStyle="1" w:styleId="07CB68C126C64162BC00C175231AA748">
    <w:name w:val="07CB68C126C64162BC00C175231AA748"/>
    <w:rsid w:val="009E7CD2"/>
  </w:style>
  <w:style w:type="paragraph" w:customStyle="1" w:styleId="24E2F87D30764F2995341F09975AF915">
    <w:name w:val="24E2F87D30764F2995341F09975AF915"/>
    <w:rsid w:val="009E7CD2"/>
  </w:style>
  <w:style w:type="paragraph" w:customStyle="1" w:styleId="98CEDCC559B14F6993D2BBCA1F6F4DE0">
    <w:name w:val="98CEDCC559B14F6993D2BBCA1F6F4DE0"/>
    <w:rsid w:val="009E7CD2"/>
  </w:style>
  <w:style w:type="paragraph" w:customStyle="1" w:styleId="E2D8788E36284B2FA213951ACA5DA5F8">
    <w:name w:val="E2D8788E36284B2FA213951ACA5DA5F8"/>
    <w:rsid w:val="009E7CD2"/>
  </w:style>
  <w:style w:type="paragraph" w:customStyle="1" w:styleId="A90EFA18B1D54905AF4035D0CAD68D3F">
    <w:name w:val="A90EFA18B1D54905AF4035D0CAD68D3F"/>
    <w:rsid w:val="009E7CD2"/>
  </w:style>
  <w:style w:type="paragraph" w:customStyle="1" w:styleId="48699AD45C804CBD93E6BC470A31AAB4">
    <w:name w:val="48699AD45C804CBD93E6BC470A31AAB4"/>
    <w:rsid w:val="009E7CD2"/>
  </w:style>
  <w:style w:type="paragraph" w:customStyle="1" w:styleId="57103D173DA54915A9AA4A38074E2B57">
    <w:name w:val="57103D173DA54915A9AA4A38074E2B57"/>
    <w:rsid w:val="009E7CD2"/>
  </w:style>
  <w:style w:type="paragraph" w:customStyle="1" w:styleId="7485945CF9694ED3AE573C59CA0AC332">
    <w:name w:val="7485945CF9694ED3AE573C59CA0AC332"/>
    <w:rsid w:val="009E7CD2"/>
  </w:style>
  <w:style w:type="paragraph" w:customStyle="1" w:styleId="69D33FC3FFC24796B541005921DCA517">
    <w:name w:val="69D33FC3FFC24796B541005921DCA517"/>
    <w:rsid w:val="009E7CD2"/>
  </w:style>
  <w:style w:type="paragraph" w:customStyle="1" w:styleId="368ADDD1B21D4194BECE9D8EC6FE93B5">
    <w:name w:val="368ADDD1B21D4194BECE9D8EC6FE93B5"/>
    <w:rsid w:val="009E7CD2"/>
  </w:style>
  <w:style w:type="paragraph" w:customStyle="1" w:styleId="51A13383B13A4863B0EF070C74432AEB">
    <w:name w:val="51A13383B13A4863B0EF070C74432AEB"/>
    <w:rsid w:val="009E7CD2"/>
  </w:style>
  <w:style w:type="paragraph" w:customStyle="1" w:styleId="614DF727F7834D4881A0C8D6C3260EAF">
    <w:name w:val="614DF727F7834D4881A0C8D6C3260EAF"/>
    <w:rsid w:val="009E7CD2"/>
  </w:style>
  <w:style w:type="paragraph" w:customStyle="1" w:styleId="12B4F3C38CF04F4E802D7F218F407146">
    <w:name w:val="12B4F3C38CF04F4E802D7F218F407146"/>
    <w:rsid w:val="009E7CD2"/>
  </w:style>
  <w:style w:type="paragraph" w:customStyle="1" w:styleId="A6B85F302D314F60A90CC472100DEB29">
    <w:name w:val="A6B85F302D314F60A90CC472100DEB29"/>
    <w:rsid w:val="009E7CD2"/>
  </w:style>
  <w:style w:type="paragraph" w:customStyle="1" w:styleId="BCAB3E266139422C9817A5B3E132B90A">
    <w:name w:val="BCAB3E266139422C9817A5B3E132B90A"/>
    <w:rsid w:val="009E7CD2"/>
  </w:style>
  <w:style w:type="paragraph" w:customStyle="1" w:styleId="50C15E58AACD435FB31D6F86C23EE532">
    <w:name w:val="50C15E58AACD435FB31D6F86C23EE532"/>
    <w:rsid w:val="009E7CD2"/>
  </w:style>
  <w:style w:type="paragraph" w:customStyle="1" w:styleId="31ED6EE29C4241BC8606010C8FFF7240">
    <w:name w:val="31ED6EE29C4241BC8606010C8FFF7240"/>
    <w:rsid w:val="009E7CD2"/>
  </w:style>
  <w:style w:type="paragraph" w:customStyle="1" w:styleId="FE19C8302A0043958E0BABC839A1E22C">
    <w:name w:val="FE19C8302A0043958E0BABC839A1E22C"/>
    <w:rsid w:val="009E7CD2"/>
  </w:style>
  <w:style w:type="paragraph" w:customStyle="1" w:styleId="84D0FA820B1E4C2F890AAD0AA1AA8A4B">
    <w:name w:val="84D0FA820B1E4C2F890AAD0AA1AA8A4B"/>
    <w:rsid w:val="009E7CD2"/>
  </w:style>
  <w:style w:type="paragraph" w:customStyle="1" w:styleId="41771BA0A9604D8CB2DA19672E62493A">
    <w:name w:val="41771BA0A9604D8CB2DA19672E62493A"/>
    <w:rsid w:val="009E7CD2"/>
  </w:style>
  <w:style w:type="paragraph" w:customStyle="1" w:styleId="F4173F4D438D4DA78880B44DAD722F97">
    <w:name w:val="F4173F4D438D4DA78880B44DAD722F97"/>
    <w:rsid w:val="009E7CD2"/>
  </w:style>
  <w:style w:type="paragraph" w:customStyle="1" w:styleId="D44C0E73EE8F460184C42D3987516C65">
    <w:name w:val="D44C0E73EE8F460184C42D3987516C65"/>
    <w:rsid w:val="009E7CD2"/>
  </w:style>
  <w:style w:type="paragraph" w:customStyle="1" w:styleId="DC27B6DAB95B40DCAB5CF7E4940ED671">
    <w:name w:val="DC27B6DAB95B40DCAB5CF7E4940ED671"/>
    <w:rsid w:val="009E7CD2"/>
  </w:style>
  <w:style w:type="paragraph" w:customStyle="1" w:styleId="A693FE44D90C4AD0B269124B8EDE4A5D">
    <w:name w:val="A693FE44D90C4AD0B269124B8EDE4A5D"/>
    <w:rsid w:val="009E7CD2"/>
  </w:style>
  <w:style w:type="paragraph" w:customStyle="1" w:styleId="6AB456B182EC47C285E42E4875C4F1A0">
    <w:name w:val="6AB456B182EC47C285E42E4875C4F1A0"/>
    <w:rsid w:val="009E7CD2"/>
  </w:style>
  <w:style w:type="paragraph" w:customStyle="1" w:styleId="5839E104A7684343B8C3DE39B985F900">
    <w:name w:val="5839E104A7684343B8C3DE39B985F900"/>
    <w:rsid w:val="009E7CD2"/>
  </w:style>
  <w:style w:type="paragraph" w:customStyle="1" w:styleId="B08D35139C114481842A53AE33C88B64">
    <w:name w:val="B08D35139C114481842A53AE33C88B64"/>
    <w:rsid w:val="009E7CD2"/>
  </w:style>
  <w:style w:type="paragraph" w:customStyle="1" w:styleId="0357E31278974177996E4BF2B22D85DA">
    <w:name w:val="0357E31278974177996E4BF2B22D85DA"/>
    <w:rsid w:val="009E7CD2"/>
  </w:style>
  <w:style w:type="paragraph" w:customStyle="1" w:styleId="A545A089DDF3484485172050856395F8">
    <w:name w:val="A545A089DDF3484485172050856395F8"/>
    <w:rsid w:val="009E7CD2"/>
  </w:style>
  <w:style w:type="paragraph" w:customStyle="1" w:styleId="B5A2A66381EA4ABC9F9248A5C357F787">
    <w:name w:val="B5A2A66381EA4ABC9F9248A5C357F787"/>
    <w:rsid w:val="009E7CD2"/>
  </w:style>
  <w:style w:type="paragraph" w:customStyle="1" w:styleId="C98915284EA34A54BB2ADB93C02B3AC7">
    <w:name w:val="C98915284EA34A54BB2ADB93C02B3AC7"/>
    <w:rsid w:val="009E7CD2"/>
  </w:style>
  <w:style w:type="paragraph" w:customStyle="1" w:styleId="15768B7C44C34E8398127DB4F723CC24">
    <w:name w:val="15768B7C44C34E8398127DB4F723CC24"/>
    <w:rsid w:val="009E7CD2"/>
  </w:style>
  <w:style w:type="paragraph" w:customStyle="1" w:styleId="E69A5A34185A4AECB06F07D38E1A638F">
    <w:name w:val="E69A5A34185A4AECB06F07D38E1A638F"/>
    <w:rsid w:val="009E7CD2"/>
  </w:style>
  <w:style w:type="paragraph" w:customStyle="1" w:styleId="06C8CE04B00E4D488DEB1158A7811347">
    <w:name w:val="06C8CE04B00E4D488DEB1158A7811347"/>
    <w:rsid w:val="009E7CD2"/>
  </w:style>
  <w:style w:type="paragraph" w:customStyle="1" w:styleId="B4B386412C6F47E2AB19D76011DA5CD9">
    <w:name w:val="B4B386412C6F47E2AB19D76011DA5CD9"/>
    <w:rsid w:val="009E7CD2"/>
  </w:style>
  <w:style w:type="paragraph" w:customStyle="1" w:styleId="FE048B44B1334AE1A6831978ECD3E5B0">
    <w:name w:val="FE048B44B1334AE1A6831978ECD3E5B0"/>
    <w:rsid w:val="00733009"/>
  </w:style>
  <w:style w:type="paragraph" w:customStyle="1" w:styleId="66DED501C5DF404288DD09EADE39B6B1">
    <w:name w:val="66DED501C5DF404288DD09EADE39B6B1"/>
    <w:rsid w:val="00733009"/>
  </w:style>
  <w:style w:type="paragraph" w:customStyle="1" w:styleId="A43806AC2BF84C2F8A96F77771539C9D">
    <w:name w:val="A43806AC2BF84C2F8A96F77771539C9D"/>
    <w:rsid w:val="00733009"/>
  </w:style>
  <w:style w:type="paragraph" w:customStyle="1" w:styleId="882F893CC09A40CAB7399CF54E43E3B1">
    <w:name w:val="882F893CC09A40CAB7399CF54E43E3B1"/>
    <w:rsid w:val="00733009"/>
  </w:style>
  <w:style w:type="paragraph" w:customStyle="1" w:styleId="A4AB38F7EEFE48E7ADC7678F0F6E6533">
    <w:name w:val="A4AB38F7EEFE48E7ADC7678F0F6E6533"/>
    <w:rsid w:val="00733009"/>
  </w:style>
  <w:style w:type="paragraph" w:customStyle="1" w:styleId="BE601654C2D7455F919C154C5FFC96E8">
    <w:name w:val="BE601654C2D7455F919C154C5FFC96E8"/>
    <w:rsid w:val="00733009"/>
  </w:style>
  <w:style w:type="paragraph" w:customStyle="1" w:styleId="A19F7C72EA834C22BCAC3BE471990B3C">
    <w:name w:val="A19F7C72EA834C22BCAC3BE471990B3C"/>
    <w:rsid w:val="00DB6A68"/>
  </w:style>
  <w:style w:type="paragraph" w:customStyle="1" w:styleId="D6AF829707C84B72AE1E47FA87736D21">
    <w:name w:val="D6AF829707C84B72AE1E47FA87736D21"/>
    <w:rsid w:val="00DB6A68"/>
  </w:style>
  <w:style w:type="paragraph" w:customStyle="1" w:styleId="E8C2EEC8A9904ED5BE2B46139434DED2">
    <w:name w:val="E8C2EEC8A9904ED5BE2B46139434DED2"/>
    <w:rsid w:val="00DB6A68"/>
  </w:style>
  <w:style w:type="paragraph" w:customStyle="1" w:styleId="7D4107E0BBAE481C9FB689980D764B26">
    <w:name w:val="7D4107E0BBAE481C9FB689980D764B26"/>
    <w:rsid w:val="00DB6A68"/>
  </w:style>
  <w:style w:type="paragraph" w:customStyle="1" w:styleId="0F2F95A0CF50419DA43E4D45D951CDC6">
    <w:name w:val="0F2F95A0CF50419DA43E4D45D951CDC6"/>
    <w:rsid w:val="00DB6A68"/>
  </w:style>
  <w:style w:type="paragraph" w:customStyle="1" w:styleId="3F5D3D101B1147348EB47EBA1A3578A3">
    <w:name w:val="3F5D3D101B1147348EB47EBA1A3578A3"/>
    <w:rsid w:val="00DB6A68"/>
  </w:style>
  <w:style w:type="paragraph" w:customStyle="1" w:styleId="597759A69DF143688357EF613085083C">
    <w:name w:val="597759A69DF143688357EF613085083C"/>
    <w:rsid w:val="00DB6A68"/>
  </w:style>
  <w:style w:type="paragraph" w:customStyle="1" w:styleId="90CD3E00B6E44AC4BDC1989B78F05C96">
    <w:name w:val="90CD3E00B6E44AC4BDC1989B78F05C96"/>
    <w:rsid w:val="00DB6A68"/>
  </w:style>
  <w:style w:type="paragraph" w:customStyle="1" w:styleId="2D742C0B9F2A46759351A3053F3F40DE">
    <w:name w:val="2D742C0B9F2A46759351A3053F3F40DE"/>
    <w:rsid w:val="00DB6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5A32-29D4-4400-9232-C6556689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InEK GmbH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Ott, Janina</cp:lastModifiedBy>
  <cp:revision>8</cp:revision>
  <cp:lastPrinted>2018-11-06T12:48:00Z</cp:lastPrinted>
  <dcterms:created xsi:type="dcterms:W3CDTF">2024-11-20T09:09:00Z</dcterms:created>
  <dcterms:modified xsi:type="dcterms:W3CDTF">2025-02-19T15:32:00Z</dcterms:modified>
</cp:coreProperties>
</file>