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8C" w:rsidRDefault="00381A82" w:rsidP="006E528C">
      <w:r>
        <w:t>Per E-Mail senden an</w:t>
      </w:r>
      <w:r w:rsidR="00C853B1">
        <w:t>:</w:t>
      </w:r>
      <w:r>
        <w:t xml:space="preserve"> anfragen@datenstelle.de</w:t>
      </w:r>
    </w:p>
    <w:p w:rsidR="006E528C" w:rsidRDefault="006E528C" w:rsidP="006E528C">
      <w:pPr>
        <w:jc w:val="right"/>
      </w:pPr>
      <w:r>
        <w:br w:type="textWrapping" w:clear="all"/>
      </w:r>
      <w:r w:rsidR="007F5A15">
        <w:fldChar w:fldCharType="begin"/>
      </w:r>
      <w:r w:rsidR="007F5A15">
        <w:instrText xml:space="preserve"> DATE   \* MERGEFORMAT </w:instrText>
      </w:r>
      <w:r w:rsidR="007F5A15">
        <w:fldChar w:fldCharType="separate"/>
      </w:r>
      <w:r w:rsidR="007F5A15">
        <w:rPr>
          <w:noProof/>
        </w:rPr>
        <w:t>28.08.2024</w:t>
      </w:r>
      <w:r w:rsidR="007F5A15">
        <w:rPr>
          <w:noProof/>
        </w:rPr>
        <w:fldChar w:fldCharType="end"/>
      </w:r>
    </w:p>
    <w:p w:rsidR="006E48C8" w:rsidRDefault="006E48C8" w:rsidP="006E48C8">
      <w:pPr>
        <w:rPr>
          <w:b/>
        </w:rPr>
      </w:pPr>
      <w:r w:rsidRPr="001C1C86">
        <w:rPr>
          <w:b/>
        </w:rPr>
        <w:t xml:space="preserve">Benennung </w:t>
      </w:r>
      <w:r>
        <w:rPr>
          <w:b/>
        </w:rPr>
        <w:t>eines Funktionsbeauftragten „Krankenhausvergleich“ für das InEK Datenportal</w:t>
      </w:r>
    </w:p>
    <w:p w:rsidR="00D32FC5" w:rsidRDefault="00D32FC5">
      <w:pPr>
        <w:rPr>
          <w:b/>
          <w:sz w:val="20"/>
          <w:szCs w:val="20"/>
        </w:rPr>
      </w:pPr>
    </w:p>
    <w:p w:rsidR="000C3789" w:rsidRPr="005C3EB9" w:rsidRDefault="000C3789" w:rsidP="000C3789">
      <w:pPr>
        <w:tabs>
          <w:tab w:val="left" w:pos="2268"/>
        </w:tabs>
      </w:pPr>
      <w:r>
        <w:rPr>
          <w:b/>
        </w:rPr>
        <w:t xml:space="preserve">Name </w:t>
      </w:r>
      <w:r w:rsidR="00F21EC5">
        <w:rPr>
          <w:b/>
        </w:rPr>
        <w:t>der Krankenkasse</w:t>
      </w:r>
      <w:r w:rsidRPr="005C3EB9">
        <w:rPr>
          <w:b/>
        </w:rPr>
        <w:t xml:space="preserve">: </w:t>
      </w:r>
      <w:r w:rsidRPr="005C3EB9">
        <w:rPr>
          <w:b/>
        </w:rPr>
        <w:tab/>
      </w:r>
      <w:sdt>
        <w:sdtPr>
          <w:rPr>
            <w:b/>
          </w:rPr>
          <w:id w:val="-710721571"/>
          <w:placeholder>
            <w:docPart w:val="D6AF829707C84B72AE1E47FA87736D21"/>
          </w:placeholder>
          <w:showingPlcHdr/>
          <w:text/>
        </w:sdtPr>
        <w:sdtEndPr/>
        <w:sdtContent>
          <w:r w:rsidRPr="00F003F2">
            <w:rPr>
              <w:rStyle w:val="Platzhaltertext"/>
              <w:color w:val="BFBFBF" w:themeColor="background1" w:themeShade="BF"/>
              <w:u w:val="single"/>
            </w:rPr>
            <w:t>Klicken Sie hier, um Text einzugeben.</w:t>
          </w:r>
        </w:sdtContent>
      </w:sdt>
    </w:p>
    <w:p w:rsidR="000C3789" w:rsidRPr="005C3EB9" w:rsidRDefault="000C3789" w:rsidP="000C3789">
      <w:pPr>
        <w:tabs>
          <w:tab w:val="left" w:pos="2268"/>
        </w:tabs>
        <w:rPr>
          <w:b/>
        </w:rPr>
      </w:pPr>
      <w:r w:rsidRPr="005C3EB9">
        <w:rPr>
          <w:b/>
        </w:rPr>
        <w:t>Institutionskennzeichen</w:t>
      </w:r>
      <w:r>
        <w:rPr>
          <w:b/>
        </w:rPr>
        <w:t xml:space="preserve"> (IK)</w:t>
      </w:r>
      <w:r w:rsidRPr="005C3EB9">
        <w:rPr>
          <w:b/>
        </w:rPr>
        <w:t>:</w:t>
      </w:r>
      <w:r>
        <w:rPr>
          <w:b/>
        </w:rPr>
        <w:tab/>
      </w:r>
      <w:sdt>
        <w:sdtPr>
          <w:rPr>
            <w:b/>
          </w:rPr>
          <w:id w:val="-38600900"/>
          <w:placeholder>
            <w:docPart w:val="E8C2EEC8A9904ED5BE2B46139434DED2"/>
          </w:placeholder>
          <w:showingPlcHdr/>
          <w:text/>
        </w:sdtPr>
        <w:sdtEndPr/>
        <w:sdtContent>
          <w:r w:rsidRPr="00F003F2">
            <w:rPr>
              <w:rStyle w:val="Platzhaltertext"/>
              <w:color w:val="BFBFBF" w:themeColor="background1" w:themeShade="BF"/>
              <w:u w:val="single"/>
            </w:rPr>
            <w:t>Klicken Sie hier, um Text einzugeben.</w:t>
          </w:r>
        </w:sdtContent>
      </w:sdt>
    </w:p>
    <w:p w:rsidR="005C3EB9" w:rsidRDefault="005C3EB9"/>
    <w:p w:rsidR="0062390E" w:rsidRDefault="0062390E" w:rsidP="0062390E">
      <w:r>
        <w:t>Sehr geehrte Damen und Herren,</w:t>
      </w:r>
    </w:p>
    <w:p w:rsidR="0062390E" w:rsidRDefault="0062390E" w:rsidP="0062390E"/>
    <w:p w:rsidR="0062390E" w:rsidRDefault="0062390E" w:rsidP="006B7B7D">
      <w:pPr>
        <w:jc w:val="both"/>
      </w:pPr>
      <w:r>
        <w:t>F</w:t>
      </w:r>
      <w:r w:rsidRPr="00796012">
        <w:t>ür das</w:t>
      </w:r>
      <w:r>
        <w:t xml:space="preserve"> InEK Datenportal </w:t>
      </w:r>
      <w:r w:rsidRPr="00796012">
        <w:t xml:space="preserve">beauftrage ich </w:t>
      </w:r>
      <w:r>
        <w:t>Sie, die im Folgenden genannte(n)</w:t>
      </w:r>
      <w:r w:rsidRPr="00796012">
        <w:t xml:space="preserve"> Person</w:t>
      </w:r>
      <w:r>
        <w:t>(en)</w:t>
      </w:r>
      <w:r w:rsidRPr="00796012">
        <w:t xml:space="preserve"> als „</w:t>
      </w:r>
      <w:r>
        <w:t>Funktionsb</w:t>
      </w:r>
      <w:r>
        <w:t>e</w:t>
      </w:r>
      <w:r>
        <w:t>auftragten Krankenhausvergleich</w:t>
      </w:r>
      <w:r w:rsidRPr="00796012">
        <w:t>“ für d</w:t>
      </w:r>
      <w:r w:rsidR="007F5A15">
        <w:t>ie</w:t>
      </w:r>
      <w:r w:rsidRPr="00796012">
        <w:t xml:space="preserve"> oben</w:t>
      </w:r>
      <w:r>
        <w:t xml:space="preserve"> </w:t>
      </w:r>
      <w:r w:rsidRPr="00796012">
        <w:t xml:space="preserve">genannte </w:t>
      </w:r>
      <w:r w:rsidR="007F5A15">
        <w:t>Kra</w:t>
      </w:r>
      <w:bookmarkStart w:id="0" w:name="_GoBack"/>
      <w:bookmarkEnd w:id="0"/>
      <w:r w:rsidR="007F5A15">
        <w:t>nkenkasse</w:t>
      </w:r>
      <w:r w:rsidRPr="00796012">
        <w:t xml:space="preserve"> einzutragen</w:t>
      </w:r>
      <w:r w:rsidR="006B7B7D">
        <w:t xml:space="preserve">. </w:t>
      </w:r>
      <w:r w:rsidR="006B7B7D" w:rsidRPr="00F34E91">
        <w:rPr>
          <w:b/>
        </w:rPr>
        <w:t xml:space="preserve">Voraussetzung ist eine </w:t>
      </w:r>
      <w:r w:rsidR="006B7B7D">
        <w:rPr>
          <w:b/>
        </w:rPr>
        <w:t xml:space="preserve">selbstständige </w:t>
      </w:r>
      <w:r w:rsidR="006B7B7D" w:rsidRPr="006B7B7D">
        <w:rPr>
          <w:b/>
          <w:u w:val="single"/>
        </w:rPr>
        <w:t>Registrierung</w:t>
      </w:r>
      <w:r w:rsidR="006B7B7D" w:rsidRPr="00F34E91">
        <w:rPr>
          <w:b/>
        </w:rPr>
        <w:t xml:space="preserve"> mit der aufgeführten E</w:t>
      </w:r>
      <w:r w:rsidR="006B7B7D">
        <w:rPr>
          <w:b/>
        </w:rPr>
        <w:t>-M</w:t>
      </w:r>
      <w:r w:rsidR="006B7B7D" w:rsidRPr="00F34E91">
        <w:rPr>
          <w:b/>
        </w:rPr>
        <w:t xml:space="preserve">ail-Adresse im </w:t>
      </w:r>
      <w:hyperlink r:id="rId9" w:history="1">
        <w:r w:rsidR="006B7B7D" w:rsidRPr="00F34E91">
          <w:rPr>
            <w:rStyle w:val="Hyperlink"/>
            <w:b/>
          </w:rPr>
          <w:t>InEK Datenportal</w:t>
        </w:r>
      </w:hyperlink>
      <w:r w:rsidR="006B7B7D" w:rsidRPr="00F34E91">
        <w:rPr>
          <w:b/>
        </w:rPr>
        <w:t>.</w:t>
      </w:r>
    </w:p>
    <w:p w:rsidR="005662F0" w:rsidRDefault="005662F0" w:rsidP="007B5D63">
      <w:pPr>
        <w:spacing w:line="240" w:lineRule="auto"/>
      </w:pPr>
    </w:p>
    <w:tbl>
      <w:tblPr>
        <w:tblStyle w:val="Tabellenraster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1701"/>
        <w:gridCol w:w="1701"/>
      </w:tblGrid>
      <w:tr w:rsidR="00330B54" w:rsidRPr="0076764F" w:rsidTr="00330B54">
        <w:trPr>
          <w:trHeight w:val="579"/>
        </w:trPr>
        <w:tc>
          <w:tcPr>
            <w:tcW w:w="2694" w:type="dxa"/>
          </w:tcPr>
          <w:p w:rsidR="00330B54" w:rsidRPr="00C853B1" w:rsidRDefault="00330B54" w:rsidP="00330B54">
            <w:pPr>
              <w:rPr>
                <w:b/>
              </w:rPr>
            </w:pPr>
            <w:r w:rsidRPr="00C853B1">
              <w:rPr>
                <w:b/>
              </w:rPr>
              <w:t>Anrede, Titel, Vorname, Nachname</w:t>
            </w:r>
          </w:p>
        </w:tc>
        <w:tc>
          <w:tcPr>
            <w:tcW w:w="3402" w:type="dxa"/>
          </w:tcPr>
          <w:p w:rsidR="00330B54" w:rsidRPr="00C853B1" w:rsidRDefault="00330B54" w:rsidP="00C853B1">
            <w:pPr>
              <w:rPr>
                <w:b/>
              </w:rPr>
            </w:pPr>
            <w:r w:rsidRPr="00C853B1">
              <w:rPr>
                <w:b/>
              </w:rPr>
              <w:t xml:space="preserve">E-Mail-Adresse </w:t>
            </w:r>
            <w:r w:rsidRPr="00C853B1">
              <w:rPr>
                <w:b/>
              </w:rPr>
              <w:br/>
              <w:t>(</w:t>
            </w:r>
            <w:r w:rsidR="00C853B1" w:rsidRPr="00C853B1">
              <w:rPr>
                <w:b/>
              </w:rPr>
              <w:t>registriert</w:t>
            </w:r>
            <w:r w:rsidRPr="00C853B1">
              <w:rPr>
                <w:b/>
              </w:rPr>
              <w:t xml:space="preserve"> im Datenportal)</w:t>
            </w:r>
          </w:p>
        </w:tc>
        <w:tc>
          <w:tcPr>
            <w:tcW w:w="1701" w:type="dxa"/>
          </w:tcPr>
          <w:p w:rsidR="00330B54" w:rsidRPr="00C853B1" w:rsidRDefault="00330B54" w:rsidP="0025375D">
            <w:pPr>
              <w:rPr>
                <w:b/>
              </w:rPr>
            </w:pPr>
            <w:r w:rsidRPr="00C853B1">
              <w:rPr>
                <w:b/>
              </w:rPr>
              <w:t>Telefonnummer</w:t>
            </w:r>
          </w:p>
        </w:tc>
        <w:tc>
          <w:tcPr>
            <w:tcW w:w="1701" w:type="dxa"/>
          </w:tcPr>
          <w:p w:rsidR="00330B54" w:rsidRPr="00C853B1" w:rsidRDefault="00330B54" w:rsidP="0025375D">
            <w:pPr>
              <w:rPr>
                <w:b/>
              </w:rPr>
            </w:pPr>
            <w:r w:rsidRPr="00C853B1">
              <w:rPr>
                <w:b/>
              </w:rPr>
              <w:t xml:space="preserve">Anmerkung </w:t>
            </w:r>
          </w:p>
        </w:tc>
      </w:tr>
      <w:tr w:rsidR="00330B54" w:rsidRPr="0076764F" w:rsidTr="00330B54">
        <w:trPr>
          <w:trHeight w:val="566"/>
        </w:trPr>
        <w:sdt>
          <w:sdtPr>
            <w:id w:val="1362714379"/>
            <w:placeholder>
              <w:docPart w:val="0F2F95A0CF50419DA43E4D45D951CDC6"/>
            </w:placeholder>
            <w:showingPlcHdr/>
            <w:text/>
          </w:sdtPr>
          <w:sdtEndPr/>
          <w:sdtContent>
            <w:tc>
              <w:tcPr>
                <w:tcW w:w="2694" w:type="dxa"/>
              </w:tcPr>
              <w:p w:rsidR="00330B54" w:rsidRPr="00C853B1" w:rsidRDefault="000C3789" w:rsidP="000C3789">
                <w:pPr>
                  <w:rPr>
                    <w:color w:val="A6A6A6" w:themeColor="background1" w:themeShade="A6"/>
                  </w:rPr>
                </w:pPr>
                <w:r w:rsidRPr="0010579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1974337869"/>
            <w:placeholder>
              <w:docPart w:val="597759A69DF143688357EF613085083C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:rsidR="00330B54" w:rsidRPr="00C853B1" w:rsidRDefault="000C3789" w:rsidP="000C3789">
                <w:pPr>
                  <w:rPr>
                    <w:color w:val="A6A6A6" w:themeColor="background1" w:themeShade="A6"/>
                  </w:rPr>
                </w:pPr>
                <w:r w:rsidRPr="0010579D">
                  <w:rPr>
                    <w:rStyle w:val="Platzhaltertext"/>
                  </w:rPr>
                  <w:t>Klicken Sie hier, um Text einzug</w:t>
                </w:r>
                <w:r w:rsidRPr="0010579D">
                  <w:rPr>
                    <w:rStyle w:val="Platzhaltertext"/>
                  </w:rPr>
                  <w:t>e</w:t>
                </w:r>
                <w:r w:rsidRPr="0010579D">
                  <w:rPr>
                    <w:rStyle w:val="Platzhaltertext"/>
                  </w:rPr>
                  <w:t>ben.</w:t>
                </w:r>
              </w:p>
            </w:tc>
          </w:sdtContent>
        </w:sdt>
        <w:sdt>
          <w:sdtPr>
            <w:id w:val="1388300093"/>
            <w:placeholder>
              <w:docPart w:val="90CD3E00B6E44AC4BDC1989B78F05C96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330B54" w:rsidRPr="00C853B1" w:rsidRDefault="000C3789" w:rsidP="000C3789">
                <w:pPr>
                  <w:rPr>
                    <w:color w:val="A6A6A6" w:themeColor="background1" w:themeShade="A6"/>
                  </w:rPr>
                </w:pPr>
                <w:r w:rsidRPr="0010579D">
                  <w:rPr>
                    <w:rStyle w:val="Platzhaltertext"/>
                  </w:rPr>
                  <w:t>Klicken Sie hier, um Text einz</w:t>
                </w:r>
                <w:r w:rsidRPr="0010579D">
                  <w:rPr>
                    <w:rStyle w:val="Platzhaltertext"/>
                  </w:rPr>
                  <w:t>u</w:t>
                </w:r>
                <w:r w:rsidRPr="0010579D">
                  <w:rPr>
                    <w:rStyle w:val="Platzhaltertext"/>
                  </w:rPr>
                  <w:t>geben.</w:t>
                </w:r>
              </w:p>
            </w:tc>
          </w:sdtContent>
        </w:sdt>
        <w:sdt>
          <w:sdtPr>
            <w:id w:val="1500084196"/>
            <w:placeholder>
              <w:docPart w:val="2D742C0B9F2A46759351A3053F3F40DE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330B54" w:rsidRPr="00C853B1" w:rsidRDefault="000C3789" w:rsidP="000C3789">
                <w:pPr>
                  <w:rPr>
                    <w:color w:val="A6A6A6" w:themeColor="background1" w:themeShade="A6"/>
                  </w:rPr>
                </w:pPr>
                <w:r w:rsidRPr="0010579D">
                  <w:rPr>
                    <w:rStyle w:val="Platzhaltertext"/>
                  </w:rPr>
                  <w:t>Klicken Sie hier, um Text einz</w:t>
                </w:r>
                <w:r w:rsidRPr="0010579D">
                  <w:rPr>
                    <w:rStyle w:val="Platzhaltertext"/>
                  </w:rPr>
                  <w:t>u</w:t>
                </w:r>
                <w:r w:rsidRPr="0010579D">
                  <w:rPr>
                    <w:rStyle w:val="Platzhaltertext"/>
                  </w:rPr>
                  <w:t>geben.</w:t>
                </w:r>
              </w:p>
            </w:tc>
          </w:sdtContent>
        </w:sdt>
      </w:tr>
      <w:tr w:rsidR="00330B54" w:rsidRPr="0076764F" w:rsidTr="00330B54">
        <w:trPr>
          <w:trHeight w:val="343"/>
        </w:trPr>
        <w:tc>
          <w:tcPr>
            <w:tcW w:w="2694" w:type="dxa"/>
          </w:tcPr>
          <w:p w:rsidR="00330B54" w:rsidRPr="0076764F" w:rsidRDefault="00330B54" w:rsidP="0025375D">
            <w:pPr>
              <w:rPr>
                <w:highlight w:val="yellow"/>
              </w:rPr>
            </w:pPr>
          </w:p>
        </w:tc>
        <w:tc>
          <w:tcPr>
            <w:tcW w:w="3402" w:type="dxa"/>
          </w:tcPr>
          <w:p w:rsidR="00330B54" w:rsidRPr="0076764F" w:rsidRDefault="00330B54" w:rsidP="0025375D">
            <w:pPr>
              <w:rPr>
                <w:highlight w:val="yellow"/>
              </w:rPr>
            </w:pPr>
          </w:p>
        </w:tc>
        <w:tc>
          <w:tcPr>
            <w:tcW w:w="1701" w:type="dxa"/>
          </w:tcPr>
          <w:p w:rsidR="00330B54" w:rsidRPr="0076764F" w:rsidRDefault="00330B54" w:rsidP="0025375D"/>
        </w:tc>
        <w:tc>
          <w:tcPr>
            <w:tcW w:w="1701" w:type="dxa"/>
          </w:tcPr>
          <w:p w:rsidR="00330B54" w:rsidRPr="0076764F" w:rsidRDefault="00330B54" w:rsidP="0025375D"/>
        </w:tc>
      </w:tr>
    </w:tbl>
    <w:p w:rsidR="004E734C" w:rsidRPr="005662F0" w:rsidRDefault="004E734C" w:rsidP="007B5D63">
      <w:pPr>
        <w:spacing w:line="240" w:lineRule="auto"/>
        <w:rPr>
          <w:rFonts w:cstheme="minorHAnsi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600" w:firstRow="0" w:lastRow="0" w:firstColumn="0" w:lastColumn="0" w:noHBand="1" w:noVBand="1"/>
      </w:tblPr>
      <w:tblGrid>
        <w:gridCol w:w="6062"/>
        <w:gridCol w:w="3432"/>
      </w:tblGrid>
      <w:tr w:rsidR="006E48C8" w:rsidTr="000F05F3">
        <w:tc>
          <w:tcPr>
            <w:tcW w:w="6062" w:type="dxa"/>
          </w:tcPr>
          <w:p w:rsidR="006E48C8" w:rsidRPr="006C7218" w:rsidRDefault="007F5A15" w:rsidP="000F05F3">
            <w:sdt>
              <w:sdtPr>
                <w:rPr>
                  <w:sz w:val="28"/>
                </w:rPr>
                <w:id w:val="-98153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8C8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E48C8" w:rsidRPr="00903421">
              <w:rPr>
                <w:sz w:val="20"/>
              </w:rPr>
              <w:t xml:space="preserve"> </w:t>
            </w:r>
            <w:r w:rsidR="006E48C8" w:rsidRPr="006C7218">
              <w:t>Erstmeldung</w:t>
            </w:r>
            <w:r w:rsidR="006E48C8">
              <w:t xml:space="preserve"> </w:t>
            </w:r>
            <w:r w:rsidR="006E48C8" w:rsidRPr="005662F0">
              <w:rPr>
                <w:rFonts w:cstheme="minorHAnsi"/>
              </w:rPr>
              <w:t>(bisher keine Funktionsbeauftragten benannt)</w:t>
            </w:r>
          </w:p>
          <w:p w:rsidR="006E48C8" w:rsidRPr="006C7218" w:rsidRDefault="007F5A15" w:rsidP="000F05F3">
            <w:sdt>
              <w:sdtPr>
                <w:rPr>
                  <w:sz w:val="28"/>
                </w:rPr>
                <w:id w:val="-112453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8C8" w:rsidRPr="00903421">
                  <w:rPr>
                    <w:rFonts w:ascii="MS Gothic" w:eastAsia="MS Gothic" w:hAnsi="MS Gothic"/>
                    <w:sz w:val="28"/>
                  </w:rPr>
                  <w:t>☐</w:t>
                </w:r>
              </w:sdtContent>
            </w:sdt>
            <w:r w:rsidR="006E48C8" w:rsidRPr="006C7218">
              <w:t xml:space="preserve"> </w:t>
            </w:r>
            <w:r w:rsidR="006E48C8" w:rsidRPr="006C7218">
              <w:rPr>
                <w:rFonts w:cs="Frutiger 55 Roman"/>
              </w:rPr>
              <w:t>Ä</w:t>
            </w:r>
            <w:r w:rsidR="006E48C8">
              <w:t xml:space="preserve">nderungsmeldung </w:t>
            </w:r>
            <w:r w:rsidR="006E48C8" w:rsidRPr="005662F0">
              <w:rPr>
                <w:rFonts w:cstheme="minorHAnsi"/>
              </w:rPr>
              <w:t>(ersetzt vorherige Funktionsbeauftragte</w:t>
            </w:r>
            <w:r w:rsidR="006E48C8" w:rsidRPr="000A376B">
              <w:rPr>
                <w:rFonts w:cstheme="minorHAnsi"/>
              </w:rPr>
              <w:t>)</w:t>
            </w:r>
          </w:p>
          <w:p w:rsidR="006E48C8" w:rsidRDefault="007F5A15" w:rsidP="000F05F3">
            <w:sdt>
              <w:sdtPr>
                <w:rPr>
                  <w:sz w:val="28"/>
                </w:rPr>
                <w:id w:val="25417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8C8" w:rsidRPr="00903421">
                  <w:rPr>
                    <w:rFonts w:ascii="MS Gothic" w:eastAsia="MS Gothic" w:hAnsi="MS Gothic"/>
                    <w:sz w:val="28"/>
                  </w:rPr>
                  <w:t>☐</w:t>
                </w:r>
              </w:sdtContent>
            </w:sdt>
            <w:r w:rsidR="006E48C8" w:rsidRPr="00903421">
              <w:rPr>
                <w:sz w:val="20"/>
              </w:rPr>
              <w:t xml:space="preserve"> </w:t>
            </w:r>
            <w:r w:rsidR="006E48C8" w:rsidRPr="006C7218">
              <w:rPr>
                <w:rFonts w:cs="Frutiger 55 Roman"/>
              </w:rPr>
              <w:t>Ä</w:t>
            </w:r>
            <w:r w:rsidR="006E48C8">
              <w:t xml:space="preserve">nderungsmeldung </w:t>
            </w:r>
            <w:r w:rsidR="006E48C8" w:rsidRPr="005662F0">
              <w:rPr>
                <w:rFonts w:cstheme="minorHAnsi"/>
              </w:rPr>
              <w:t>(zusätzlicher Funktionsbeauftragter</w:t>
            </w:r>
            <w:r w:rsidR="006E48C8" w:rsidRPr="000A376B">
              <w:rPr>
                <w:rFonts w:cstheme="minorHAnsi"/>
              </w:rPr>
              <w:t>)</w:t>
            </w:r>
          </w:p>
        </w:tc>
        <w:tc>
          <w:tcPr>
            <w:tcW w:w="3432" w:type="dxa"/>
            <w:vAlign w:val="center"/>
          </w:tcPr>
          <w:p w:rsidR="006E48C8" w:rsidRDefault="006E48C8" w:rsidP="000F05F3">
            <w:pPr>
              <w:jc w:val="center"/>
            </w:pPr>
            <w:r>
              <w:t xml:space="preserve">Zutreffendes bitte ankreuzen! </w:t>
            </w:r>
          </w:p>
          <w:p w:rsidR="006E48C8" w:rsidRDefault="006E48C8" w:rsidP="000F05F3">
            <w:pPr>
              <w:jc w:val="center"/>
            </w:pPr>
            <w:r>
              <w:t>(bitte nur ein Feld ankreuzen)</w:t>
            </w:r>
          </w:p>
        </w:tc>
      </w:tr>
    </w:tbl>
    <w:p w:rsidR="006E48C8" w:rsidRDefault="006E48C8" w:rsidP="006E48C8"/>
    <w:p w:rsidR="006E48C8" w:rsidRDefault="006E48C8" w:rsidP="006E48C8">
      <w:pPr>
        <w:jc w:val="both"/>
      </w:pPr>
      <w:r>
        <w:t>Die genannte(n) Person(en) soll(en) als Funktionsbeauftragte(r) die Berechtigung erhalten, den Kra</w:t>
      </w:r>
      <w:r>
        <w:t>n</w:t>
      </w:r>
      <w:r>
        <w:t>kenhausvergleich für die Krankenhäuser, für die die oben genannte Krankenkasse Vertragspartei nach § 11 BPflV ist, durchzuführen, sowie weiteren Personen die Berechtigung zur Durchführung des Kranke</w:t>
      </w:r>
      <w:r>
        <w:t>n</w:t>
      </w:r>
      <w:r>
        <w:t>hausvergleichs zu erteilen bzw. wieder zu entziehen.</w:t>
      </w:r>
    </w:p>
    <w:p w:rsidR="006B7B7D" w:rsidRDefault="006B7B7D" w:rsidP="006E48C8">
      <w:pPr>
        <w:jc w:val="both"/>
      </w:pPr>
    </w:p>
    <w:p w:rsidR="006E48C8" w:rsidRDefault="006E48C8" w:rsidP="006E48C8">
      <w:pPr>
        <w:jc w:val="both"/>
      </w:pPr>
      <w:r>
        <w:t xml:space="preserve">Dabei ist zu beachten, dass gem. § 8 Abs. 4 </w:t>
      </w:r>
      <w:proofErr w:type="spellStart"/>
      <w:r>
        <w:t>Psych</w:t>
      </w:r>
      <w:proofErr w:type="spellEnd"/>
      <w:r>
        <w:t xml:space="preserve">-Krankenhausvergleichs-Vereinbarung je Krankenhaus </w:t>
      </w:r>
      <w:r w:rsidRPr="006B7B7D">
        <w:rPr>
          <w:b/>
        </w:rPr>
        <w:t>maximal drei Personen</w:t>
      </w:r>
      <w:r>
        <w:t xml:space="preserve"> Zugang zum Krankenhausvergleich haben können.</w:t>
      </w:r>
    </w:p>
    <w:p w:rsidR="00345AE6" w:rsidRDefault="00345AE6" w:rsidP="007B5D63">
      <w:pPr>
        <w:spacing w:line="240" w:lineRule="auto"/>
      </w:pPr>
    </w:p>
    <w:p w:rsidR="0062390E" w:rsidRDefault="0062390E" w:rsidP="007B5D63">
      <w:pPr>
        <w:spacing w:line="240" w:lineRule="auto"/>
      </w:pPr>
    </w:p>
    <w:p w:rsidR="007940D2" w:rsidRDefault="006E528C" w:rsidP="007B5D63">
      <w:pPr>
        <w:keepNext/>
        <w:spacing w:line="240" w:lineRule="auto"/>
      </w:pPr>
      <w:r w:rsidRPr="006E528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DB5C9D" wp14:editId="5F7CCD8C">
                <wp:simplePos x="0" y="0"/>
                <wp:positionH relativeFrom="column">
                  <wp:posOffset>3790231</wp:posOffset>
                </wp:positionH>
                <wp:positionV relativeFrom="paragraph">
                  <wp:posOffset>-98101</wp:posOffset>
                </wp:positionV>
                <wp:extent cx="2150745" cy="992505"/>
                <wp:effectExtent l="0" t="0" r="20955" b="1714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0745" cy="9925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" o:spid="_x0000_s1026" style="position:absolute;margin-left:298.45pt;margin-top:-7.7pt;width:169.35pt;height:7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" filled="f" strokecolor="black [3213]" strokeweight="1pt"/>
            </w:pict>
          </mc:Fallback>
        </mc:AlternateContent>
      </w:r>
      <w:r w:rsidRPr="006E528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93CB83" wp14:editId="25F33017">
                <wp:simplePos x="0" y="0"/>
                <wp:positionH relativeFrom="column">
                  <wp:posOffset>3860081</wp:posOffset>
                </wp:positionH>
                <wp:positionV relativeFrom="paragraph">
                  <wp:posOffset>159074</wp:posOffset>
                </wp:positionV>
                <wp:extent cx="2019300" cy="415925"/>
                <wp:effectExtent l="38100" t="171450" r="38100" b="17462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34235">
                          <a:off x="0" y="0"/>
                          <a:ext cx="201930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28C" w:rsidRPr="000A2545" w:rsidRDefault="006E528C" w:rsidP="006E528C">
                            <w:pPr>
                              <w:jc w:val="center"/>
                              <w:rPr>
                                <w:color w:val="A6A6A6" w:themeColor="background1" w:themeShade="A6"/>
                                <w:sz w:val="48"/>
                              </w:rPr>
                            </w:pPr>
                            <w:r w:rsidRPr="00B65D1E">
                              <w:rPr>
                                <w:color w:val="A6A6A6" w:themeColor="background1" w:themeShade="A6"/>
                                <w:sz w:val="44"/>
                              </w:rPr>
                              <w:t>Firmenstem</w:t>
                            </w:r>
                            <w:r w:rsidRPr="000A2545">
                              <w:rPr>
                                <w:color w:val="A6A6A6" w:themeColor="background1" w:themeShade="A6"/>
                                <w:sz w:val="48"/>
                              </w:rPr>
                              <w:t>pel</w:t>
                            </w:r>
                          </w:p>
                          <w:p w:rsidR="006E528C" w:rsidRDefault="006E528C" w:rsidP="006E52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03.95pt;margin-top:12.55pt;width:159pt;height:32.75pt;rotation:-617966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" stroked="f">
                <v:textbox>
                  <w:txbxContent>
                    <w:p w:rsidR="006E528C" w:rsidRPr="000A2545" w:rsidRDefault="006E528C" w:rsidP="006E528C">
                      <w:pPr>
                        <w:jc w:val="center"/>
                        <w:rPr>
                          <w:color w:val="A6A6A6" w:themeColor="background1" w:themeShade="A6"/>
                          <w:sz w:val="48"/>
                        </w:rPr>
                      </w:pPr>
                      <w:r w:rsidRPr="00B65D1E">
                        <w:rPr>
                          <w:color w:val="A6A6A6" w:themeColor="background1" w:themeShade="A6"/>
                          <w:sz w:val="44"/>
                        </w:rPr>
                        <w:t>Firmenstem</w:t>
                      </w:r>
                      <w:r w:rsidRPr="000A2545">
                        <w:rPr>
                          <w:color w:val="A6A6A6" w:themeColor="background1" w:themeShade="A6"/>
                          <w:sz w:val="48"/>
                        </w:rPr>
                        <w:t>pel</w:t>
                      </w:r>
                    </w:p>
                    <w:p w:rsidR="006E528C" w:rsidRDefault="006E528C" w:rsidP="006E528C"/>
                  </w:txbxContent>
                </v:textbox>
              </v:shape>
            </w:pict>
          </mc:Fallback>
        </mc:AlternateContent>
      </w:r>
      <w:r w:rsidR="00FD7914">
        <w:t>Mit f</w:t>
      </w:r>
      <w:r w:rsidR="007940D2">
        <w:t>reundliche</w:t>
      </w:r>
      <w:r w:rsidR="00FD7914">
        <w:t>n</w:t>
      </w:r>
      <w:r w:rsidR="007940D2">
        <w:t xml:space="preserve"> Grüße</w:t>
      </w:r>
      <w:r w:rsidR="00384073">
        <w:t>n</w:t>
      </w:r>
    </w:p>
    <w:p w:rsidR="007940D2" w:rsidRDefault="007940D2" w:rsidP="007B5D63">
      <w:pPr>
        <w:keepNext/>
        <w:spacing w:line="240" w:lineRule="auto"/>
      </w:pPr>
    </w:p>
    <w:p w:rsidR="007940D2" w:rsidRPr="002C6B9E" w:rsidRDefault="002C6B9E" w:rsidP="007B5D63">
      <w:pPr>
        <w:keepNext/>
        <w:spacing w:line="240" w:lineRule="auto"/>
      </w:pPr>
      <w:r w:rsidRPr="002C6B9E">
        <w:t>__________________________</w:t>
      </w:r>
    </w:p>
    <w:p w:rsidR="007921C1" w:rsidRDefault="006E528C" w:rsidP="007B5D63">
      <w:pPr>
        <w:keepNext/>
      </w:pPr>
      <w:r>
        <w:t xml:space="preserve">Unterschrift </w:t>
      </w:r>
      <w:r w:rsidR="002C6B9E" w:rsidRPr="002C6B9E">
        <w:t>Geschäftsführung</w:t>
      </w:r>
    </w:p>
    <w:p w:rsidR="00F34161" w:rsidRDefault="00F34161" w:rsidP="007B5D63">
      <w:pPr>
        <w:keepNext/>
      </w:pPr>
      <w:r>
        <w:t>(Nur gültig mit rechtswirksamer Unterschrift</w:t>
      </w:r>
      <w:r w:rsidR="006E528C">
        <w:t xml:space="preserve"> </w:t>
      </w:r>
      <w:r w:rsidR="006E528C" w:rsidRPr="006C7218">
        <w:rPr>
          <w:u w:val="single"/>
        </w:rPr>
        <w:t>und</w:t>
      </w:r>
      <w:r w:rsidR="006E528C">
        <w:t xml:space="preserve"> Firmenstempel</w:t>
      </w:r>
      <w:r>
        <w:t>)</w:t>
      </w:r>
    </w:p>
    <w:p w:rsidR="006E528C" w:rsidRDefault="006E528C" w:rsidP="007B5D63">
      <w:pPr>
        <w:keepNext/>
      </w:pPr>
    </w:p>
    <w:p w:rsidR="006E528C" w:rsidRDefault="006E528C" w:rsidP="00A06059">
      <w:r w:rsidRPr="00E624BE">
        <w:rPr>
          <w:b/>
        </w:rPr>
        <w:t>Name der Geschäftsführung:</w:t>
      </w:r>
      <w:r>
        <w:rPr>
          <w:b/>
        </w:rPr>
        <w:tab/>
      </w:r>
      <w:sdt>
        <w:sdtPr>
          <w:rPr>
            <w:b/>
            <w:color w:val="A6A6A6" w:themeColor="background1" w:themeShade="A6"/>
          </w:rPr>
          <w:id w:val="575556774"/>
          <w:showingPlcHdr/>
          <w:text/>
        </w:sdtPr>
        <w:sdtEndPr/>
        <w:sdtContent>
          <w:r w:rsidRPr="00C853B1">
            <w:rPr>
              <w:rStyle w:val="Platzhaltertext"/>
              <w:color w:val="A6A6A6" w:themeColor="background1" w:themeShade="A6"/>
              <w:u w:val="single"/>
            </w:rPr>
            <w:t>Klicken Sie hier, um Text einzugeben.</w:t>
          </w:r>
        </w:sdtContent>
      </w:sdt>
    </w:p>
    <w:sectPr w:rsidR="006E528C" w:rsidSect="00687BA1">
      <w:headerReference w:type="default" r:id="rId10"/>
      <w:headerReference w:type="first" r:id="rId11"/>
      <w:pgSz w:w="11906" w:h="16838" w:code="9"/>
      <w:pgMar w:top="1956" w:right="1134" w:bottom="1134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CA3" w:rsidRDefault="006A0CA3" w:rsidP="005D7700">
      <w:r>
        <w:separator/>
      </w:r>
    </w:p>
  </w:endnote>
  <w:endnote w:type="continuationSeparator" w:id="0">
    <w:p w:rsidR="006A0CA3" w:rsidRDefault="006A0CA3" w:rsidP="005D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55 Roman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CA3" w:rsidRDefault="006A0CA3" w:rsidP="005D7700">
      <w:r>
        <w:separator/>
      </w:r>
    </w:p>
  </w:footnote>
  <w:footnote w:type="continuationSeparator" w:id="0">
    <w:p w:rsidR="006A0CA3" w:rsidRDefault="006A0CA3" w:rsidP="005D7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21" w:rsidRDefault="005E2421" w:rsidP="005E2421">
    <w:pPr>
      <w:pStyle w:val="Kopfzeile"/>
      <w:jc w:val="center"/>
    </w:pP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330B54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B9E" w:rsidRDefault="00F63280" w:rsidP="002C6B9E">
    <w:pPr>
      <w:pStyle w:val="Kopfzeile"/>
      <w:spacing w:line="240" w:lineRule="auto"/>
    </w:pPr>
    <w:r>
      <w:t xml:space="preserve">Absender: </w:t>
    </w:r>
  </w:p>
  <w:p w:rsidR="005E2421" w:rsidRDefault="007F5A15" w:rsidP="002C6B9E">
    <w:pPr>
      <w:pStyle w:val="Kopfzeile"/>
    </w:pPr>
    <w:sdt>
      <w:sdtPr>
        <w:id w:val="1527675114"/>
        <w:showingPlcHdr/>
        <w:text w:multiLine="1"/>
      </w:sdtPr>
      <w:sdtEndPr/>
      <w:sdtContent>
        <w:r w:rsidR="004E734C" w:rsidRPr="00C853B1">
          <w:rPr>
            <w:rStyle w:val="Platzhaltertext"/>
            <w:color w:val="A6A6A6" w:themeColor="background1" w:themeShade="A6"/>
          </w:rPr>
          <w:t>Klicken Sie hier, um Text einzugeben.</w:t>
        </w:r>
      </w:sdtContent>
    </w:sdt>
    <w:r w:rsidR="005D64B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EF940D" wp14:editId="600FAF48">
              <wp:simplePos x="0" y="0"/>
              <wp:positionH relativeFrom="page">
                <wp:posOffset>107950</wp:posOffset>
              </wp:positionH>
              <wp:positionV relativeFrom="page">
                <wp:posOffset>5346700</wp:posOffset>
              </wp:positionV>
              <wp:extent cx="360000" cy="0"/>
              <wp:effectExtent l="0" t="0" r="2159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.5pt,421pt" to="36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" strokecolor="gray [1629]" strokeweight=".5pt">
              <w10:wrap anchorx="page" anchory="page"/>
            </v:line>
          </w:pict>
        </mc:Fallback>
      </mc:AlternateContent>
    </w:r>
    <w:r w:rsidR="005E2421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C44109" wp14:editId="07FFD4FC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360000" cy="0"/>
              <wp:effectExtent l="0" t="0" r="21590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" strokecolor="gray [1629]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0700F"/>
    <w:multiLevelType w:val="hybridMultilevel"/>
    <w:tmpl w:val="0B8C6B00"/>
    <w:lvl w:ilvl="0" w:tplc="8DDE195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A1E"/>
    <w:rsid w:val="00002C47"/>
    <w:rsid w:val="000959F0"/>
    <w:rsid w:val="000A376B"/>
    <w:rsid w:val="000B1769"/>
    <w:rsid w:val="000C3789"/>
    <w:rsid w:val="000D0ACA"/>
    <w:rsid w:val="000D6FD6"/>
    <w:rsid w:val="000E2C2A"/>
    <w:rsid w:val="000F1F26"/>
    <w:rsid w:val="00112BB6"/>
    <w:rsid w:val="001158FB"/>
    <w:rsid w:val="00116A4C"/>
    <w:rsid w:val="001335C5"/>
    <w:rsid w:val="001414B9"/>
    <w:rsid w:val="00173495"/>
    <w:rsid w:val="001C1C86"/>
    <w:rsid w:val="001C46C9"/>
    <w:rsid w:val="001C6989"/>
    <w:rsid w:val="001D21F6"/>
    <w:rsid w:val="001E074E"/>
    <w:rsid w:val="001E66C5"/>
    <w:rsid w:val="00264C25"/>
    <w:rsid w:val="00276E64"/>
    <w:rsid w:val="0028402A"/>
    <w:rsid w:val="00290F59"/>
    <w:rsid w:val="002A1E69"/>
    <w:rsid w:val="002A3291"/>
    <w:rsid w:val="002C3066"/>
    <w:rsid w:val="002C6B9E"/>
    <w:rsid w:val="002F1477"/>
    <w:rsid w:val="002F69BC"/>
    <w:rsid w:val="00330B54"/>
    <w:rsid w:val="00341C8F"/>
    <w:rsid w:val="00345AE6"/>
    <w:rsid w:val="00353666"/>
    <w:rsid w:val="00360C89"/>
    <w:rsid w:val="00380EAC"/>
    <w:rsid w:val="003813B5"/>
    <w:rsid w:val="00381A82"/>
    <w:rsid w:val="00384073"/>
    <w:rsid w:val="00392511"/>
    <w:rsid w:val="003B0913"/>
    <w:rsid w:val="003C20C1"/>
    <w:rsid w:val="003E7689"/>
    <w:rsid w:val="004102F9"/>
    <w:rsid w:val="00413D0F"/>
    <w:rsid w:val="004465D4"/>
    <w:rsid w:val="0044742D"/>
    <w:rsid w:val="00455174"/>
    <w:rsid w:val="00456881"/>
    <w:rsid w:val="00472551"/>
    <w:rsid w:val="00495C25"/>
    <w:rsid w:val="004E734C"/>
    <w:rsid w:val="00506DF5"/>
    <w:rsid w:val="0050776E"/>
    <w:rsid w:val="00524AC2"/>
    <w:rsid w:val="00534E99"/>
    <w:rsid w:val="00540EA6"/>
    <w:rsid w:val="005471B0"/>
    <w:rsid w:val="00554B13"/>
    <w:rsid w:val="005662F0"/>
    <w:rsid w:val="005914FD"/>
    <w:rsid w:val="00597126"/>
    <w:rsid w:val="005B7757"/>
    <w:rsid w:val="005C3EB9"/>
    <w:rsid w:val="005D64B6"/>
    <w:rsid w:val="005D7700"/>
    <w:rsid w:val="005E1BCC"/>
    <w:rsid w:val="005E2421"/>
    <w:rsid w:val="00613486"/>
    <w:rsid w:val="00617F1E"/>
    <w:rsid w:val="0062390E"/>
    <w:rsid w:val="00633001"/>
    <w:rsid w:val="0063773A"/>
    <w:rsid w:val="00662672"/>
    <w:rsid w:val="00687BA1"/>
    <w:rsid w:val="00696B5F"/>
    <w:rsid w:val="006A0CA3"/>
    <w:rsid w:val="006A1EFD"/>
    <w:rsid w:val="006B31E9"/>
    <w:rsid w:val="006B5B64"/>
    <w:rsid w:val="006B7B7D"/>
    <w:rsid w:val="006E48C8"/>
    <w:rsid w:val="006E528C"/>
    <w:rsid w:val="007049DB"/>
    <w:rsid w:val="00705EE1"/>
    <w:rsid w:val="007349C4"/>
    <w:rsid w:val="00766EF4"/>
    <w:rsid w:val="0076764F"/>
    <w:rsid w:val="00781604"/>
    <w:rsid w:val="007921C1"/>
    <w:rsid w:val="007940D2"/>
    <w:rsid w:val="00796012"/>
    <w:rsid w:val="007B1799"/>
    <w:rsid w:val="007B1BF7"/>
    <w:rsid w:val="007B5D63"/>
    <w:rsid w:val="007E001B"/>
    <w:rsid w:val="007F48A8"/>
    <w:rsid w:val="007F5A15"/>
    <w:rsid w:val="007F5F1C"/>
    <w:rsid w:val="00803CA8"/>
    <w:rsid w:val="00815C01"/>
    <w:rsid w:val="008630C5"/>
    <w:rsid w:val="008775E2"/>
    <w:rsid w:val="00895E62"/>
    <w:rsid w:val="008A5F3C"/>
    <w:rsid w:val="008B5CCC"/>
    <w:rsid w:val="008C0A40"/>
    <w:rsid w:val="008C6AB9"/>
    <w:rsid w:val="008D1E19"/>
    <w:rsid w:val="009204A5"/>
    <w:rsid w:val="0095309A"/>
    <w:rsid w:val="00984484"/>
    <w:rsid w:val="009A3B53"/>
    <w:rsid w:val="009D2ECC"/>
    <w:rsid w:val="009D5330"/>
    <w:rsid w:val="009F0A1E"/>
    <w:rsid w:val="009F7CBA"/>
    <w:rsid w:val="00A0050D"/>
    <w:rsid w:val="00A06059"/>
    <w:rsid w:val="00A22696"/>
    <w:rsid w:val="00A5515F"/>
    <w:rsid w:val="00A607B3"/>
    <w:rsid w:val="00A61724"/>
    <w:rsid w:val="00A95EA2"/>
    <w:rsid w:val="00B162BF"/>
    <w:rsid w:val="00B238C3"/>
    <w:rsid w:val="00B23FBC"/>
    <w:rsid w:val="00B80CD9"/>
    <w:rsid w:val="00BA56F5"/>
    <w:rsid w:val="00BA6823"/>
    <w:rsid w:val="00BB607B"/>
    <w:rsid w:val="00C03128"/>
    <w:rsid w:val="00C11B1D"/>
    <w:rsid w:val="00C269BA"/>
    <w:rsid w:val="00C853B1"/>
    <w:rsid w:val="00C94C81"/>
    <w:rsid w:val="00CB52B9"/>
    <w:rsid w:val="00CD37FE"/>
    <w:rsid w:val="00D32FC5"/>
    <w:rsid w:val="00D361A8"/>
    <w:rsid w:val="00D6571E"/>
    <w:rsid w:val="00D66B78"/>
    <w:rsid w:val="00DD233D"/>
    <w:rsid w:val="00DE20C7"/>
    <w:rsid w:val="00E04B34"/>
    <w:rsid w:val="00E05C41"/>
    <w:rsid w:val="00E638DE"/>
    <w:rsid w:val="00E7650F"/>
    <w:rsid w:val="00E811CF"/>
    <w:rsid w:val="00E862CB"/>
    <w:rsid w:val="00EA4CB1"/>
    <w:rsid w:val="00EB4076"/>
    <w:rsid w:val="00EC1202"/>
    <w:rsid w:val="00EC18EE"/>
    <w:rsid w:val="00EE74E1"/>
    <w:rsid w:val="00EF0BDC"/>
    <w:rsid w:val="00EF6D7F"/>
    <w:rsid w:val="00F1034B"/>
    <w:rsid w:val="00F21EC5"/>
    <w:rsid w:val="00F34161"/>
    <w:rsid w:val="00F34E91"/>
    <w:rsid w:val="00F53F0A"/>
    <w:rsid w:val="00F63280"/>
    <w:rsid w:val="00F671E2"/>
    <w:rsid w:val="00F8228B"/>
    <w:rsid w:val="00F84631"/>
    <w:rsid w:val="00FA34C0"/>
    <w:rsid w:val="00FB24C8"/>
    <w:rsid w:val="00FC3845"/>
    <w:rsid w:val="00FD53D5"/>
    <w:rsid w:val="00FD7914"/>
    <w:rsid w:val="00FE3740"/>
    <w:rsid w:val="00FE4573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1E69"/>
    <w:pPr>
      <w:spacing w:line="300" w:lineRule="atLeas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7700"/>
  </w:style>
  <w:style w:type="paragraph" w:styleId="Fuzeile">
    <w:name w:val="footer"/>
    <w:basedOn w:val="Standard"/>
    <w:link w:val="Fu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7700"/>
  </w:style>
  <w:style w:type="character" w:styleId="Hyperlink">
    <w:name w:val="Hyperlink"/>
    <w:basedOn w:val="Absatz-Standardschriftart"/>
    <w:uiPriority w:val="99"/>
    <w:unhideWhenUsed/>
    <w:rsid w:val="005D770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6A1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766EF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D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D0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E734C"/>
    <w:rPr>
      <w:color w:val="80808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F0B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1E69"/>
    <w:pPr>
      <w:spacing w:line="300" w:lineRule="atLeas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7700"/>
  </w:style>
  <w:style w:type="paragraph" w:styleId="Fuzeile">
    <w:name w:val="footer"/>
    <w:basedOn w:val="Standard"/>
    <w:link w:val="Fu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7700"/>
  </w:style>
  <w:style w:type="character" w:styleId="Hyperlink">
    <w:name w:val="Hyperlink"/>
    <w:basedOn w:val="Absatz-Standardschriftart"/>
    <w:uiPriority w:val="99"/>
    <w:unhideWhenUsed/>
    <w:rsid w:val="005D770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6A1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766EF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D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D0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E734C"/>
    <w:rPr>
      <w:color w:val="80808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F0B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aten.inek.org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Neue%20WORDPRESS-Website\Blog%20Texte\briefvorlage_standa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6AF829707C84B72AE1E47FA87736D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1B58C9-CBCD-45BB-BF34-ACF62F040E5D}"/>
      </w:docPartPr>
      <w:docPartBody>
        <w:p w:rsidR="00020753" w:rsidRDefault="00DB6A68" w:rsidP="00DB6A68">
          <w:pPr>
            <w:pStyle w:val="D6AF829707C84B72AE1E47FA87736D21"/>
          </w:pPr>
          <w:r w:rsidRPr="008452A1">
            <w:rPr>
              <w:rStyle w:val="Platzhaltertext"/>
              <w:u w:val="single"/>
            </w:rPr>
            <w:t>Klicken Sie hier, um Text einzugeben.</w:t>
          </w:r>
        </w:p>
      </w:docPartBody>
    </w:docPart>
    <w:docPart>
      <w:docPartPr>
        <w:name w:val="E8C2EEC8A9904ED5BE2B46139434DE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7CEF6F-F5D2-4760-B04B-14D89D29D297}"/>
      </w:docPartPr>
      <w:docPartBody>
        <w:p w:rsidR="00020753" w:rsidRDefault="00DB6A68" w:rsidP="00DB6A68">
          <w:pPr>
            <w:pStyle w:val="E8C2EEC8A9904ED5BE2B46139434DED2"/>
          </w:pPr>
          <w:r w:rsidRPr="008452A1">
            <w:rPr>
              <w:rStyle w:val="Platzhaltertext"/>
              <w:u w:val="single"/>
            </w:rPr>
            <w:t>Klicken Sie hier, um Text einzugeben.</w:t>
          </w:r>
        </w:p>
      </w:docPartBody>
    </w:docPart>
    <w:docPart>
      <w:docPartPr>
        <w:name w:val="0F2F95A0CF50419DA43E4D45D951CD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E43A35-3581-44F8-A48C-E2CE6125E24E}"/>
      </w:docPartPr>
      <w:docPartBody>
        <w:p w:rsidR="00020753" w:rsidRDefault="00DB6A68" w:rsidP="00DB6A68">
          <w:pPr>
            <w:pStyle w:val="0F2F95A0CF50419DA43E4D45D951CDC6"/>
          </w:pPr>
          <w:r w:rsidRPr="0010579D">
            <w:rPr>
              <w:rStyle w:val="Platzhaltertext"/>
              <w:color w:val="auto"/>
            </w:rPr>
            <w:t>Klicken Sie hier, um Text einzugeben.</w:t>
          </w:r>
        </w:p>
      </w:docPartBody>
    </w:docPart>
    <w:docPart>
      <w:docPartPr>
        <w:name w:val="597759A69DF143688357EF61308508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20BBAF-5BC1-4DD0-B751-CB4D131A4630}"/>
      </w:docPartPr>
      <w:docPartBody>
        <w:p w:rsidR="00020753" w:rsidRDefault="00DB6A68" w:rsidP="00DB6A68">
          <w:pPr>
            <w:pStyle w:val="597759A69DF143688357EF613085083C"/>
          </w:pPr>
          <w:r w:rsidRPr="0010579D">
            <w:rPr>
              <w:rStyle w:val="Platzhaltertext"/>
              <w:color w:val="auto"/>
            </w:rPr>
            <w:t>Klicken Sie hier, um Text einzugeben.</w:t>
          </w:r>
        </w:p>
      </w:docPartBody>
    </w:docPart>
    <w:docPart>
      <w:docPartPr>
        <w:name w:val="90CD3E00B6E44AC4BDC1989B78F05C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044ADC-358B-4980-9984-7727478EA2AC}"/>
      </w:docPartPr>
      <w:docPartBody>
        <w:p w:rsidR="00020753" w:rsidRDefault="00DB6A68" w:rsidP="00DB6A68">
          <w:pPr>
            <w:pStyle w:val="90CD3E00B6E44AC4BDC1989B78F05C96"/>
          </w:pPr>
          <w:r w:rsidRPr="0010579D">
            <w:rPr>
              <w:rStyle w:val="Platzhaltertext"/>
              <w:color w:val="auto"/>
            </w:rPr>
            <w:t>Klicken Sie hier, um Text einzugeben.</w:t>
          </w:r>
        </w:p>
      </w:docPartBody>
    </w:docPart>
    <w:docPart>
      <w:docPartPr>
        <w:name w:val="2D742C0B9F2A46759351A3053F3F40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1E49E3-E478-4668-8237-DAC370FDDFCF}"/>
      </w:docPartPr>
      <w:docPartBody>
        <w:p w:rsidR="00020753" w:rsidRDefault="00DB6A68" w:rsidP="00DB6A68">
          <w:pPr>
            <w:pStyle w:val="2D742C0B9F2A46759351A3053F3F40DE"/>
          </w:pPr>
          <w:r w:rsidRPr="0010579D">
            <w:rPr>
              <w:rStyle w:val="Platzhaltertext"/>
              <w:color w:val="auto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55 Roman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F6"/>
    <w:rsid w:val="00020753"/>
    <w:rsid w:val="00033F69"/>
    <w:rsid w:val="003309F6"/>
    <w:rsid w:val="0034719B"/>
    <w:rsid w:val="006B0733"/>
    <w:rsid w:val="00733009"/>
    <w:rsid w:val="00760F35"/>
    <w:rsid w:val="009E7CD2"/>
    <w:rsid w:val="00DB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B6A68"/>
    <w:rPr>
      <w:color w:val="808080"/>
    </w:rPr>
  </w:style>
  <w:style w:type="paragraph" w:customStyle="1" w:styleId="4A91967EAE80416B801B2CE1B04A7575">
    <w:name w:val="4A91967EAE80416B801B2CE1B04A7575"/>
    <w:rsid w:val="003309F6"/>
  </w:style>
  <w:style w:type="paragraph" w:customStyle="1" w:styleId="8DA30A9A92EC44D0942B7179047EE745">
    <w:name w:val="8DA30A9A92EC44D0942B7179047EE745"/>
    <w:rsid w:val="003309F6"/>
  </w:style>
  <w:style w:type="paragraph" w:customStyle="1" w:styleId="102AB915B68E4AF0A8E6D4093FE39847">
    <w:name w:val="102AB915B68E4AF0A8E6D4093FE39847"/>
    <w:rsid w:val="003309F6"/>
  </w:style>
  <w:style w:type="paragraph" w:customStyle="1" w:styleId="B563742F25A54BB4815DC76F3E40E966">
    <w:name w:val="B563742F25A54BB4815DC76F3E40E966"/>
    <w:rsid w:val="003309F6"/>
  </w:style>
  <w:style w:type="paragraph" w:customStyle="1" w:styleId="2E3006F3A9A246DE9B0AE7840543D3A2">
    <w:name w:val="2E3006F3A9A246DE9B0AE7840543D3A2"/>
    <w:rsid w:val="003309F6"/>
  </w:style>
  <w:style w:type="paragraph" w:customStyle="1" w:styleId="55F0C76015154D60B2957A423D28F161">
    <w:name w:val="55F0C76015154D60B2957A423D28F161"/>
    <w:rsid w:val="003309F6"/>
  </w:style>
  <w:style w:type="paragraph" w:customStyle="1" w:styleId="82EC193D82014BD98CFEA7DDF41068B2">
    <w:name w:val="82EC193D82014BD98CFEA7DDF41068B2"/>
    <w:rsid w:val="00033F69"/>
  </w:style>
  <w:style w:type="paragraph" w:customStyle="1" w:styleId="8779E2789D2B4C679E1FFAF1E22ADB5B">
    <w:name w:val="8779E2789D2B4C679E1FFAF1E22ADB5B"/>
    <w:rsid w:val="00033F69"/>
  </w:style>
  <w:style w:type="paragraph" w:customStyle="1" w:styleId="73CFEB02EF9841D591AA25EB63CBA88F">
    <w:name w:val="73CFEB02EF9841D591AA25EB63CBA88F"/>
    <w:rsid w:val="00033F69"/>
  </w:style>
  <w:style w:type="paragraph" w:customStyle="1" w:styleId="363E264117FE4656ACF08C31256E924B">
    <w:name w:val="363E264117FE4656ACF08C31256E924B"/>
    <w:rsid w:val="00033F69"/>
  </w:style>
  <w:style w:type="paragraph" w:customStyle="1" w:styleId="7CF0F0F0770A4BF699B40F3D2796C51E">
    <w:name w:val="7CF0F0F0770A4BF699B40F3D2796C51E"/>
    <w:rsid w:val="009E7CD2"/>
  </w:style>
  <w:style w:type="paragraph" w:customStyle="1" w:styleId="A23B29F73E074266B58C4207938B19A4">
    <w:name w:val="A23B29F73E074266B58C4207938B19A4"/>
    <w:rsid w:val="009E7CD2"/>
  </w:style>
  <w:style w:type="paragraph" w:customStyle="1" w:styleId="8C3D6E374BB64EBC999A124D040D02C3">
    <w:name w:val="8C3D6E374BB64EBC999A124D040D02C3"/>
    <w:rsid w:val="009E7CD2"/>
  </w:style>
  <w:style w:type="paragraph" w:customStyle="1" w:styleId="9799EC90AECB4E8DA59960CE971DE042">
    <w:name w:val="9799EC90AECB4E8DA59960CE971DE042"/>
    <w:rsid w:val="009E7CD2"/>
  </w:style>
  <w:style w:type="paragraph" w:customStyle="1" w:styleId="3BD919F3F5C74C028EA9368DC51558FC">
    <w:name w:val="3BD919F3F5C74C028EA9368DC51558FC"/>
    <w:rsid w:val="009E7CD2"/>
  </w:style>
  <w:style w:type="paragraph" w:customStyle="1" w:styleId="0884442EC4EA4FC48C4B511707DCA1A4">
    <w:name w:val="0884442EC4EA4FC48C4B511707DCA1A4"/>
    <w:rsid w:val="009E7CD2"/>
  </w:style>
  <w:style w:type="paragraph" w:customStyle="1" w:styleId="A8599EDB246A4493B96C471A099082E5">
    <w:name w:val="A8599EDB246A4493B96C471A099082E5"/>
    <w:rsid w:val="009E7CD2"/>
  </w:style>
  <w:style w:type="paragraph" w:customStyle="1" w:styleId="694BCA544124425FA47E11899D4D78AE">
    <w:name w:val="694BCA544124425FA47E11899D4D78AE"/>
    <w:rsid w:val="009E7CD2"/>
  </w:style>
  <w:style w:type="paragraph" w:customStyle="1" w:styleId="946AF372C1474512A23918F1F85036A7">
    <w:name w:val="946AF372C1474512A23918F1F85036A7"/>
    <w:rsid w:val="009E7CD2"/>
  </w:style>
  <w:style w:type="paragraph" w:customStyle="1" w:styleId="45804C2923D042AE8164E65269CD45D0">
    <w:name w:val="45804C2923D042AE8164E65269CD45D0"/>
    <w:rsid w:val="009E7CD2"/>
  </w:style>
  <w:style w:type="paragraph" w:customStyle="1" w:styleId="1AAEBAC9878141A796F981C2CB4A17E1">
    <w:name w:val="1AAEBAC9878141A796F981C2CB4A17E1"/>
    <w:rsid w:val="009E7CD2"/>
  </w:style>
  <w:style w:type="paragraph" w:customStyle="1" w:styleId="9FF64C73C3B24EC4B49851D0B610785E">
    <w:name w:val="9FF64C73C3B24EC4B49851D0B610785E"/>
    <w:rsid w:val="009E7CD2"/>
  </w:style>
  <w:style w:type="paragraph" w:customStyle="1" w:styleId="07CB68C126C64162BC00C175231AA748">
    <w:name w:val="07CB68C126C64162BC00C175231AA748"/>
    <w:rsid w:val="009E7CD2"/>
  </w:style>
  <w:style w:type="paragraph" w:customStyle="1" w:styleId="24E2F87D30764F2995341F09975AF915">
    <w:name w:val="24E2F87D30764F2995341F09975AF915"/>
    <w:rsid w:val="009E7CD2"/>
  </w:style>
  <w:style w:type="paragraph" w:customStyle="1" w:styleId="98CEDCC559B14F6993D2BBCA1F6F4DE0">
    <w:name w:val="98CEDCC559B14F6993D2BBCA1F6F4DE0"/>
    <w:rsid w:val="009E7CD2"/>
  </w:style>
  <w:style w:type="paragraph" w:customStyle="1" w:styleId="E2D8788E36284B2FA213951ACA5DA5F8">
    <w:name w:val="E2D8788E36284B2FA213951ACA5DA5F8"/>
    <w:rsid w:val="009E7CD2"/>
  </w:style>
  <w:style w:type="paragraph" w:customStyle="1" w:styleId="A90EFA18B1D54905AF4035D0CAD68D3F">
    <w:name w:val="A90EFA18B1D54905AF4035D0CAD68D3F"/>
    <w:rsid w:val="009E7CD2"/>
  </w:style>
  <w:style w:type="paragraph" w:customStyle="1" w:styleId="48699AD45C804CBD93E6BC470A31AAB4">
    <w:name w:val="48699AD45C804CBD93E6BC470A31AAB4"/>
    <w:rsid w:val="009E7CD2"/>
  </w:style>
  <w:style w:type="paragraph" w:customStyle="1" w:styleId="57103D173DA54915A9AA4A38074E2B57">
    <w:name w:val="57103D173DA54915A9AA4A38074E2B57"/>
    <w:rsid w:val="009E7CD2"/>
  </w:style>
  <w:style w:type="paragraph" w:customStyle="1" w:styleId="7485945CF9694ED3AE573C59CA0AC332">
    <w:name w:val="7485945CF9694ED3AE573C59CA0AC332"/>
    <w:rsid w:val="009E7CD2"/>
  </w:style>
  <w:style w:type="paragraph" w:customStyle="1" w:styleId="69D33FC3FFC24796B541005921DCA517">
    <w:name w:val="69D33FC3FFC24796B541005921DCA517"/>
    <w:rsid w:val="009E7CD2"/>
  </w:style>
  <w:style w:type="paragraph" w:customStyle="1" w:styleId="368ADDD1B21D4194BECE9D8EC6FE93B5">
    <w:name w:val="368ADDD1B21D4194BECE9D8EC6FE93B5"/>
    <w:rsid w:val="009E7CD2"/>
  </w:style>
  <w:style w:type="paragraph" w:customStyle="1" w:styleId="51A13383B13A4863B0EF070C74432AEB">
    <w:name w:val="51A13383B13A4863B0EF070C74432AEB"/>
    <w:rsid w:val="009E7CD2"/>
  </w:style>
  <w:style w:type="paragraph" w:customStyle="1" w:styleId="614DF727F7834D4881A0C8D6C3260EAF">
    <w:name w:val="614DF727F7834D4881A0C8D6C3260EAF"/>
    <w:rsid w:val="009E7CD2"/>
  </w:style>
  <w:style w:type="paragraph" w:customStyle="1" w:styleId="12B4F3C38CF04F4E802D7F218F407146">
    <w:name w:val="12B4F3C38CF04F4E802D7F218F407146"/>
    <w:rsid w:val="009E7CD2"/>
  </w:style>
  <w:style w:type="paragraph" w:customStyle="1" w:styleId="A6B85F302D314F60A90CC472100DEB29">
    <w:name w:val="A6B85F302D314F60A90CC472100DEB29"/>
    <w:rsid w:val="009E7CD2"/>
  </w:style>
  <w:style w:type="paragraph" w:customStyle="1" w:styleId="BCAB3E266139422C9817A5B3E132B90A">
    <w:name w:val="BCAB3E266139422C9817A5B3E132B90A"/>
    <w:rsid w:val="009E7CD2"/>
  </w:style>
  <w:style w:type="paragraph" w:customStyle="1" w:styleId="50C15E58AACD435FB31D6F86C23EE532">
    <w:name w:val="50C15E58AACD435FB31D6F86C23EE532"/>
    <w:rsid w:val="009E7CD2"/>
  </w:style>
  <w:style w:type="paragraph" w:customStyle="1" w:styleId="31ED6EE29C4241BC8606010C8FFF7240">
    <w:name w:val="31ED6EE29C4241BC8606010C8FFF7240"/>
    <w:rsid w:val="009E7CD2"/>
  </w:style>
  <w:style w:type="paragraph" w:customStyle="1" w:styleId="FE19C8302A0043958E0BABC839A1E22C">
    <w:name w:val="FE19C8302A0043958E0BABC839A1E22C"/>
    <w:rsid w:val="009E7CD2"/>
  </w:style>
  <w:style w:type="paragraph" w:customStyle="1" w:styleId="84D0FA820B1E4C2F890AAD0AA1AA8A4B">
    <w:name w:val="84D0FA820B1E4C2F890AAD0AA1AA8A4B"/>
    <w:rsid w:val="009E7CD2"/>
  </w:style>
  <w:style w:type="paragraph" w:customStyle="1" w:styleId="41771BA0A9604D8CB2DA19672E62493A">
    <w:name w:val="41771BA0A9604D8CB2DA19672E62493A"/>
    <w:rsid w:val="009E7CD2"/>
  </w:style>
  <w:style w:type="paragraph" w:customStyle="1" w:styleId="F4173F4D438D4DA78880B44DAD722F97">
    <w:name w:val="F4173F4D438D4DA78880B44DAD722F97"/>
    <w:rsid w:val="009E7CD2"/>
  </w:style>
  <w:style w:type="paragraph" w:customStyle="1" w:styleId="D44C0E73EE8F460184C42D3987516C65">
    <w:name w:val="D44C0E73EE8F460184C42D3987516C65"/>
    <w:rsid w:val="009E7CD2"/>
  </w:style>
  <w:style w:type="paragraph" w:customStyle="1" w:styleId="DC27B6DAB95B40DCAB5CF7E4940ED671">
    <w:name w:val="DC27B6DAB95B40DCAB5CF7E4940ED671"/>
    <w:rsid w:val="009E7CD2"/>
  </w:style>
  <w:style w:type="paragraph" w:customStyle="1" w:styleId="A693FE44D90C4AD0B269124B8EDE4A5D">
    <w:name w:val="A693FE44D90C4AD0B269124B8EDE4A5D"/>
    <w:rsid w:val="009E7CD2"/>
  </w:style>
  <w:style w:type="paragraph" w:customStyle="1" w:styleId="6AB456B182EC47C285E42E4875C4F1A0">
    <w:name w:val="6AB456B182EC47C285E42E4875C4F1A0"/>
    <w:rsid w:val="009E7CD2"/>
  </w:style>
  <w:style w:type="paragraph" w:customStyle="1" w:styleId="5839E104A7684343B8C3DE39B985F900">
    <w:name w:val="5839E104A7684343B8C3DE39B985F900"/>
    <w:rsid w:val="009E7CD2"/>
  </w:style>
  <w:style w:type="paragraph" w:customStyle="1" w:styleId="B08D35139C114481842A53AE33C88B64">
    <w:name w:val="B08D35139C114481842A53AE33C88B64"/>
    <w:rsid w:val="009E7CD2"/>
  </w:style>
  <w:style w:type="paragraph" w:customStyle="1" w:styleId="0357E31278974177996E4BF2B22D85DA">
    <w:name w:val="0357E31278974177996E4BF2B22D85DA"/>
    <w:rsid w:val="009E7CD2"/>
  </w:style>
  <w:style w:type="paragraph" w:customStyle="1" w:styleId="A545A089DDF3484485172050856395F8">
    <w:name w:val="A545A089DDF3484485172050856395F8"/>
    <w:rsid w:val="009E7CD2"/>
  </w:style>
  <w:style w:type="paragraph" w:customStyle="1" w:styleId="B5A2A66381EA4ABC9F9248A5C357F787">
    <w:name w:val="B5A2A66381EA4ABC9F9248A5C357F787"/>
    <w:rsid w:val="009E7CD2"/>
  </w:style>
  <w:style w:type="paragraph" w:customStyle="1" w:styleId="C98915284EA34A54BB2ADB93C02B3AC7">
    <w:name w:val="C98915284EA34A54BB2ADB93C02B3AC7"/>
    <w:rsid w:val="009E7CD2"/>
  </w:style>
  <w:style w:type="paragraph" w:customStyle="1" w:styleId="15768B7C44C34E8398127DB4F723CC24">
    <w:name w:val="15768B7C44C34E8398127DB4F723CC24"/>
    <w:rsid w:val="009E7CD2"/>
  </w:style>
  <w:style w:type="paragraph" w:customStyle="1" w:styleId="E69A5A34185A4AECB06F07D38E1A638F">
    <w:name w:val="E69A5A34185A4AECB06F07D38E1A638F"/>
    <w:rsid w:val="009E7CD2"/>
  </w:style>
  <w:style w:type="paragraph" w:customStyle="1" w:styleId="06C8CE04B00E4D488DEB1158A7811347">
    <w:name w:val="06C8CE04B00E4D488DEB1158A7811347"/>
    <w:rsid w:val="009E7CD2"/>
  </w:style>
  <w:style w:type="paragraph" w:customStyle="1" w:styleId="B4B386412C6F47E2AB19D76011DA5CD9">
    <w:name w:val="B4B386412C6F47E2AB19D76011DA5CD9"/>
    <w:rsid w:val="009E7CD2"/>
  </w:style>
  <w:style w:type="paragraph" w:customStyle="1" w:styleId="FE048B44B1334AE1A6831978ECD3E5B0">
    <w:name w:val="FE048B44B1334AE1A6831978ECD3E5B0"/>
    <w:rsid w:val="00733009"/>
  </w:style>
  <w:style w:type="paragraph" w:customStyle="1" w:styleId="66DED501C5DF404288DD09EADE39B6B1">
    <w:name w:val="66DED501C5DF404288DD09EADE39B6B1"/>
    <w:rsid w:val="00733009"/>
  </w:style>
  <w:style w:type="paragraph" w:customStyle="1" w:styleId="A43806AC2BF84C2F8A96F77771539C9D">
    <w:name w:val="A43806AC2BF84C2F8A96F77771539C9D"/>
    <w:rsid w:val="00733009"/>
  </w:style>
  <w:style w:type="paragraph" w:customStyle="1" w:styleId="882F893CC09A40CAB7399CF54E43E3B1">
    <w:name w:val="882F893CC09A40CAB7399CF54E43E3B1"/>
    <w:rsid w:val="00733009"/>
  </w:style>
  <w:style w:type="paragraph" w:customStyle="1" w:styleId="A4AB38F7EEFE48E7ADC7678F0F6E6533">
    <w:name w:val="A4AB38F7EEFE48E7ADC7678F0F6E6533"/>
    <w:rsid w:val="00733009"/>
  </w:style>
  <w:style w:type="paragraph" w:customStyle="1" w:styleId="BE601654C2D7455F919C154C5FFC96E8">
    <w:name w:val="BE601654C2D7455F919C154C5FFC96E8"/>
    <w:rsid w:val="00733009"/>
  </w:style>
  <w:style w:type="paragraph" w:customStyle="1" w:styleId="A19F7C72EA834C22BCAC3BE471990B3C">
    <w:name w:val="A19F7C72EA834C22BCAC3BE471990B3C"/>
    <w:rsid w:val="00DB6A68"/>
  </w:style>
  <w:style w:type="paragraph" w:customStyle="1" w:styleId="D6AF829707C84B72AE1E47FA87736D21">
    <w:name w:val="D6AF829707C84B72AE1E47FA87736D21"/>
    <w:rsid w:val="00DB6A68"/>
  </w:style>
  <w:style w:type="paragraph" w:customStyle="1" w:styleId="E8C2EEC8A9904ED5BE2B46139434DED2">
    <w:name w:val="E8C2EEC8A9904ED5BE2B46139434DED2"/>
    <w:rsid w:val="00DB6A68"/>
  </w:style>
  <w:style w:type="paragraph" w:customStyle="1" w:styleId="7D4107E0BBAE481C9FB689980D764B26">
    <w:name w:val="7D4107E0BBAE481C9FB689980D764B26"/>
    <w:rsid w:val="00DB6A68"/>
  </w:style>
  <w:style w:type="paragraph" w:customStyle="1" w:styleId="0F2F95A0CF50419DA43E4D45D951CDC6">
    <w:name w:val="0F2F95A0CF50419DA43E4D45D951CDC6"/>
    <w:rsid w:val="00DB6A68"/>
  </w:style>
  <w:style w:type="paragraph" w:customStyle="1" w:styleId="3F5D3D101B1147348EB47EBA1A3578A3">
    <w:name w:val="3F5D3D101B1147348EB47EBA1A3578A3"/>
    <w:rsid w:val="00DB6A68"/>
  </w:style>
  <w:style w:type="paragraph" w:customStyle="1" w:styleId="597759A69DF143688357EF613085083C">
    <w:name w:val="597759A69DF143688357EF613085083C"/>
    <w:rsid w:val="00DB6A68"/>
  </w:style>
  <w:style w:type="paragraph" w:customStyle="1" w:styleId="90CD3E00B6E44AC4BDC1989B78F05C96">
    <w:name w:val="90CD3E00B6E44AC4BDC1989B78F05C96"/>
    <w:rsid w:val="00DB6A68"/>
  </w:style>
  <w:style w:type="paragraph" w:customStyle="1" w:styleId="2D742C0B9F2A46759351A3053F3F40DE">
    <w:name w:val="2D742C0B9F2A46759351A3053F3F40DE"/>
    <w:rsid w:val="00DB6A6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B6A68"/>
    <w:rPr>
      <w:color w:val="808080"/>
    </w:rPr>
  </w:style>
  <w:style w:type="paragraph" w:customStyle="1" w:styleId="4A91967EAE80416B801B2CE1B04A7575">
    <w:name w:val="4A91967EAE80416B801B2CE1B04A7575"/>
    <w:rsid w:val="003309F6"/>
  </w:style>
  <w:style w:type="paragraph" w:customStyle="1" w:styleId="8DA30A9A92EC44D0942B7179047EE745">
    <w:name w:val="8DA30A9A92EC44D0942B7179047EE745"/>
    <w:rsid w:val="003309F6"/>
  </w:style>
  <w:style w:type="paragraph" w:customStyle="1" w:styleId="102AB915B68E4AF0A8E6D4093FE39847">
    <w:name w:val="102AB915B68E4AF0A8E6D4093FE39847"/>
    <w:rsid w:val="003309F6"/>
  </w:style>
  <w:style w:type="paragraph" w:customStyle="1" w:styleId="B563742F25A54BB4815DC76F3E40E966">
    <w:name w:val="B563742F25A54BB4815DC76F3E40E966"/>
    <w:rsid w:val="003309F6"/>
  </w:style>
  <w:style w:type="paragraph" w:customStyle="1" w:styleId="2E3006F3A9A246DE9B0AE7840543D3A2">
    <w:name w:val="2E3006F3A9A246DE9B0AE7840543D3A2"/>
    <w:rsid w:val="003309F6"/>
  </w:style>
  <w:style w:type="paragraph" w:customStyle="1" w:styleId="55F0C76015154D60B2957A423D28F161">
    <w:name w:val="55F0C76015154D60B2957A423D28F161"/>
    <w:rsid w:val="003309F6"/>
  </w:style>
  <w:style w:type="paragraph" w:customStyle="1" w:styleId="82EC193D82014BD98CFEA7DDF41068B2">
    <w:name w:val="82EC193D82014BD98CFEA7DDF41068B2"/>
    <w:rsid w:val="00033F69"/>
  </w:style>
  <w:style w:type="paragraph" w:customStyle="1" w:styleId="8779E2789D2B4C679E1FFAF1E22ADB5B">
    <w:name w:val="8779E2789D2B4C679E1FFAF1E22ADB5B"/>
    <w:rsid w:val="00033F69"/>
  </w:style>
  <w:style w:type="paragraph" w:customStyle="1" w:styleId="73CFEB02EF9841D591AA25EB63CBA88F">
    <w:name w:val="73CFEB02EF9841D591AA25EB63CBA88F"/>
    <w:rsid w:val="00033F69"/>
  </w:style>
  <w:style w:type="paragraph" w:customStyle="1" w:styleId="363E264117FE4656ACF08C31256E924B">
    <w:name w:val="363E264117FE4656ACF08C31256E924B"/>
    <w:rsid w:val="00033F69"/>
  </w:style>
  <w:style w:type="paragraph" w:customStyle="1" w:styleId="7CF0F0F0770A4BF699B40F3D2796C51E">
    <w:name w:val="7CF0F0F0770A4BF699B40F3D2796C51E"/>
    <w:rsid w:val="009E7CD2"/>
  </w:style>
  <w:style w:type="paragraph" w:customStyle="1" w:styleId="A23B29F73E074266B58C4207938B19A4">
    <w:name w:val="A23B29F73E074266B58C4207938B19A4"/>
    <w:rsid w:val="009E7CD2"/>
  </w:style>
  <w:style w:type="paragraph" w:customStyle="1" w:styleId="8C3D6E374BB64EBC999A124D040D02C3">
    <w:name w:val="8C3D6E374BB64EBC999A124D040D02C3"/>
    <w:rsid w:val="009E7CD2"/>
  </w:style>
  <w:style w:type="paragraph" w:customStyle="1" w:styleId="9799EC90AECB4E8DA59960CE971DE042">
    <w:name w:val="9799EC90AECB4E8DA59960CE971DE042"/>
    <w:rsid w:val="009E7CD2"/>
  </w:style>
  <w:style w:type="paragraph" w:customStyle="1" w:styleId="3BD919F3F5C74C028EA9368DC51558FC">
    <w:name w:val="3BD919F3F5C74C028EA9368DC51558FC"/>
    <w:rsid w:val="009E7CD2"/>
  </w:style>
  <w:style w:type="paragraph" w:customStyle="1" w:styleId="0884442EC4EA4FC48C4B511707DCA1A4">
    <w:name w:val="0884442EC4EA4FC48C4B511707DCA1A4"/>
    <w:rsid w:val="009E7CD2"/>
  </w:style>
  <w:style w:type="paragraph" w:customStyle="1" w:styleId="A8599EDB246A4493B96C471A099082E5">
    <w:name w:val="A8599EDB246A4493B96C471A099082E5"/>
    <w:rsid w:val="009E7CD2"/>
  </w:style>
  <w:style w:type="paragraph" w:customStyle="1" w:styleId="694BCA544124425FA47E11899D4D78AE">
    <w:name w:val="694BCA544124425FA47E11899D4D78AE"/>
    <w:rsid w:val="009E7CD2"/>
  </w:style>
  <w:style w:type="paragraph" w:customStyle="1" w:styleId="946AF372C1474512A23918F1F85036A7">
    <w:name w:val="946AF372C1474512A23918F1F85036A7"/>
    <w:rsid w:val="009E7CD2"/>
  </w:style>
  <w:style w:type="paragraph" w:customStyle="1" w:styleId="45804C2923D042AE8164E65269CD45D0">
    <w:name w:val="45804C2923D042AE8164E65269CD45D0"/>
    <w:rsid w:val="009E7CD2"/>
  </w:style>
  <w:style w:type="paragraph" w:customStyle="1" w:styleId="1AAEBAC9878141A796F981C2CB4A17E1">
    <w:name w:val="1AAEBAC9878141A796F981C2CB4A17E1"/>
    <w:rsid w:val="009E7CD2"/>
  </w:style>
  <w:style w:type="paragraph" w:customStyle="1" w:styleId="9FF64C73C3B24EC4B49851D0B610785E">
    <w:name w:val="9FF64C73C3B24EC4B49851D0B610785E"/>
    <w:rsid w:val="009E7CD2"/>
  </w:style>
  <w:style w:type="paragraph" w:customStyle="1" w:styleId="07CB68C126C64162BC00C175231AA748">
    <w:name w:val="07CB68C126C64162BC00C175231AA748"/>
    <w:rsid w:val="009E7CD2"/>
  </w:style>
  <w:style w:type="paragraph" w:customStyle="1" w:styleId="24E2F87D30764F2995341F09975AF915">
    <w:name w:val="24E2F87D30764F2995341F09975AF915"/>
    <w:rsid w:val="009E7CD2"/>
  </w:style>
  <w:style w:type="paragraph" w:customStyle="1" w:styleId="98CEDCC559B14F6993D2BBCA1F6F4DE0">
    <w:name w:val="98CEDCC559B14F6993D2BBCA1F6F4DE0"/>
    <w:rsid w:val="009E7CD2"/>
  </w:style>
  <w:style w:type="paragraph" w:customStyle="1" w:styleId="E2D8788E36284B2FA213951ACA5DA5F8">
    <w:name w:val="E2D8788E36284B2FA213951ACA5DA5F8"/>
    <w:rsid w:val="009E7CD2"/>
  </w:style>
  <w:style w:type="paragraph" w:customStyle="1" w:styleId="A90EFA18B1D54905AF4035D0CAD68D3F">
    <w:name w:val="A90EFA18B1D54905AF4035D0CAD68D3F"/>
    <w:rsid w:val="009E7CD2"/>
  </w:style>
  <w:style w:type="paragraph" w:customStyle="1" w:styleId="48699AD45C804CBD93E6BC470A31AAB4">
    <w:name w:val="48699AD45C804CBD93E6BC470A31AAB4"/>
    <w:rsid w:val="009E7CD2"/>
  </w:style>
  <w:style w:type="paragraph" w:customStyle="1" w:styleId="57103D173DA54915A9AA4A38074E2B57">
    <w:name w:val="57103D173DA54915A9AA4A38074E2B57"/>
    <w:rsid w:val="009E7CD2"/>
  </w:style>
  <w:style w:type="paragraph" w:customStyle="1" w:styleId="7485945CF9694ED3AE573C59CA0AC332">
    <w:name w:val="7485945CF9694ED3AE573C59CA0AC332"/>
    <w:rsid w:val="009E7CD2"/>
  </w:style>
  <w:style w:type="paragraph" w:customStyle="1" w:styleId="69D33FC3FFC24796B541005921DCA517">
    <w:name w:val="69D33FC3FFC24796B541005921DCA517"/>
    <w:rsid w:val="009E7CD2"/>
  </w:style>
  <w:style w:type="paragraph" w:customStyle="1" w:styleId="368ADDD1B21D4194BECE9D8EC6FE93B5">
    <w:name w:val="368ADDD1B21D4194BECE9D8EC6FE93B5"/>
    <w:rsid w:val="009E7CD2"/>
  </w:style>
  <w:style w:type="paragraph" w:customStyle="1" w:styleId="51A13383B13A4863B0EF070C74432AEB">
    <w:name w:val="51A13383B13A4863B0EF070C74432AEB"/>
    <w:rsid w:val="009E7CD2"/>
  </w:style>
  <w:style w:type="paragraph" w:customStyle="1" w:styleId="614DF727F7834D4881A0C8D6C3260EAF">
    <w:name w:val="614DF727F7834D4881A0C8D6C3260EAF"/>
    <w:rsid w:val="009E7CD2"/>
  </w:style>
  <w:style w:type="paragraph" w:customStyle="1" w:styleId="12B4F3C38CF04F4E802D7F218F407146">
    <w:name w:val="12B4F3C38CF04F4E802D7F218F407146"/>
    <w:rsid w:val="009E7CD2"/>
  </w:style>
  <w:style w:type="paragraph" w:customStyle="1" w:styleId="A6B85F302D314F60A90CC472100DEB29">
    <w:name w:val="A6B85F302D314F60A90CC472100DEB29"/>
    <w:rsid w:val="009E7CD2"/>
  </w:style>
  <w:style w:type="paragraph" w:customStyle="1" w:styleId="BCAB3E266139422C9817A5B3E132B90A">
    <w:name w:val="BCAB3E266139422C9817A5B3E132B90A"/>
    <w:rsid w:val="009E7CD2"/>
  </w:style>
  <w:style w:type="paragraph" w:customStyle="1" w:styleId="50C15E58AACD435FB31D6F86C23EE532">
    <w:name w:val="50C15E58AACD435FB31D6F86C23EE532"/>
    <w:rsid w:val="009E7CD2"/>
  </w:style>
  <w:style w:type="paragraph" w:customStyle="1" w:styleId="31ED6EE29C4241BC8606010C8FFF7240">
    <w:name w:val="31ED6EE29C4241BC8606010C8FFF7240"/>
    <w:rsid w:val="009E7CD2"/>
  </w:style>
  <w:style w:type="paragraph" w:customStyle="1" w:styleId="FE19C8302A0043958E0BABC839A1E22C">
    <w:name w:val="FE19C8302A0043958E0BABC839A1E22C"/>
    <w:rsid w:val="009E7CD2"/>
  </w:style>
  <w:style w:type="paragraph" w:customStyle="1" w:styleId="84D0FA820B1E4C2F890AAD0AA1AA8A4B">
    <w:name w:val="84D0FA820B1E4C2F890AAD0AA1AA8A4B"/>
    <w:rsid w:val="009E7CD2"/>
  </w:style>
  <w:style w:type="paragraph" w:customStyle="1" w:styleId="41771BA0A9604D8CB2DA19672E62493A">
    <w:name w:val="41771BA0A9604D8CB2DA19672E62493A"/>
    <w:rsid w:val="009E7CD2"/>
  </w:style>
  <w:style w:type="paragraph" w:customStyle="1" w:styleId="F4173F4D438D4DA78880B44DAD722F97">
    <w:name w:val="F4173F4D438D4DA78880B44DAD722F97"/>
    <w:rsid w:val="009E7CD2"/>
  </w:style>
  <w:style w:type="paragraph" w:customStyle="1" w:styleId="D44C0E73EE8F460184C42D3987516C65">
    <w:name w:val="D44C0E73EE8F460184C42D3987516C65"/>
    <w:rsid w:val="009E7CD2"/>
  </w:style>
  <w:style w:type="paragraph" w:customStyle="1" w:styleId="DC27B6DAB95B40DCAB5CF7E4940ED671">
    <w:name w:val="DC27B6DAB95B40DCAB5CF7E4940ED671"/>
    <w:rsid w:val="009E7CD2"/>
  </w:style>
  <w:style w:type="paragraph" w:customStyle="1" w:styleId="A693FE44D90C4AD0B269124B8EDE4A5D">
    <w:name w:val="A693FE44D90C4AD0B269124B8EDE4A5D"/>
    <w:rsid w:val="009E7CD2"/>
  </w:style>
  <w:style w:type="paragraph" w:customStyle="1" w:styleId="6AB456B182EC47C285E42E4875C4F1A0">
    <w:name w:val="6AB456B182EC47C285E42E4875C4F1A0"/>
    <w:rsid w:val="009E7CD2"/>
  </w:style>
  <w:style w:type="paragraph" w:customStyle="1" w:styleId="5839E104A7684343B8C3DE39B985F900">
    <w:name w:val="5839E104A7684343B8C3DE39B985F900"/>
    <w:rsid w:val="009E7CD2"/>
  </w:style>
  <w:style w:type="paragraph" w:customStyle="1" w:styleId="B08D35139C114481842A53AE33C88B64">
    <w:name w:val="B08D35139C114481842A53AE33C88B64"/>
    <w:rsid w:val="009E7CD2"/>
  </w:style>
  <w:style w:type="paragraph" w:customStyle="1" w:styleId="0357E31278974177996E4BF2B22D85DA">
    <w:name w:val="0357E31278974177996E4BF2B22D85DA"/>
    <w:rsid w:val="009E7CD2"/>
  </w:style>
  <w:style w:type="paragraph" w:customStyle="1" w:styleId="A545A089DDF3484485172050856395F8">
    <w:name w:val="A545A089DDF3484485172050856395F8"/>
    <w:rsid w:val="009E7CD2"/>
  </w:style>
  <w:style w:type="paragraph" w:customStyle="1" w:styleId="B5A2A66381EA4ABC9F9248A5C357F787">
    <w:name w:val="B5A2A66381EA4ABC9F9248A5C357F787"/>
    <w:rsid w:val="009E7CD2"/>
  </w:style>
  <w:style w:type="paragraph" w:customStyle="1" w:styleId="C98915284EA34A54BB2ADB93C02B3AC7">
    <w:name w:val="C98915284EA34A54BB2ADB93C02B3AC7"/>
    <w:rsid w:val="009E7CD2"/>
  </w:style>
  <w:style w:type="paragraph" w:customStyle="1" w:styleId="15768B7C44C34E8398127DB4F723CC24">
    <w:name w:val="15768B7C44C34E8398127DB4F723CC24"/>
    <w:rsid w:val="009E7CD2"/>
  </w:style>
  <w:style w:type="paragraph" w:customStyle="1" w:styleId="E69A5A34185A4AECB06F07D38E1A638F">
    <w:name w:val="E69A5A34185A4AECB06F07D38E1A638F"/>
    <w:rsid w:val="009E7CD2"/>
  </w:style>
  <w:style w:type="paragraph" w:customStyle="1" w:styleId="06C8CE04B00E4D488DEB1158A7811347">
    <w:name w:val="06C8CE04B00E4D488DEB1158A7811347"/>
    <w:rsid w:val="009E7CD2"/>
  </w:style>
  <w:style w:type="paragraph" w:customStyle="1" w:styleId="B4B386412C6F47E2AB19D76011DA5CD9">
    <w:name w:val="B4B386412C6F47E2AB19D76011DA5CD9"/>
    <w:rsid w:val="009E7CD2"/>
  </w:style>
  <w:style w:type="paragraph" w:customStyle="1" w:styleId="FE048B44B1334AE1A6831978ECD3E5B0">
    <w:name w:val="FE048B44B1334AE1A6831978ECD3E5B0"/>
    <w:rsid w:val="00733009"/>
  </w:style>
  <w:style w:type="paragraph" w:customStyle="1" w:styleId="66DED501C5DF404288DD09EADE39B6B1">
    <w:name w:val="66DED501C5DF404288DD09EADE39B6B1"/>
    <w:rsid w:val="00733009"/>
  </w:style>
  <w:style w:type="paragraph" w:customStyle="1" w:styleId="A43806AC2BF84C2F8A96F77771539C9D">
    <w:name w:val="A43806AC2BF84C2F8A96F77771539C9D"/>
    <w:rsid w:val="00733009"/>
  </w:style>
  <w:style w:type="paragraph" w:customStyle="1" w:styleId="882F893CC09A40CAB7399CF54E43E3B1">
    <w:name w:val="882F893CC09A40CAB7399CF54E43E3B1"/>
    <w:rsid w:val="00733009"/>
  </w:style>
  <w:style w:type="paragraph" w:customStyle="1" w:styleId="A4AB38F7EEFE48E7ADC7678F0F6E6533">
    <w:name w:val="A4AB38F7EEFE48E7ADC7678F0F6E6533"/>
    <w:rsid w:val="00733009"/>
  </w:style>
  <w:style w:type="paragraph" w:customStyle="1" w:styleId="BE601654C2D7455F919C154C5FFC96E8">
    <w:name w:val="BE601654C2D7455F919C154C5FFC96E8"/>
    <w:rsid w:val="00733009"/>
  </w:style>
  <w:style w:type="paragraph" w:customStyle="1" w:styleId="A19F7C72EA834C22BCAC3BE471990B3C">
    <w:name w:val="A19F7C72EA834C22BCAC3BE471990B3C"/>
    <w:rsid w:val="00DB6A68"/>
  </w:style>
  <w:style w:type="paragraph" w:customStyle="1" w:styleId="D6AF829707C84B72AE1E47FA87736D21">
    <w:name w:val="D6AF829707C84B72AE1E47FA87736D21"/>
    <w:rsid w:val="00DB6A68"/>
  </w:style>
  <w:style w:type="paragraph" w:customStyle="1" w:styleId="E8C2EEC8A9904ED5BE2B46139434DED2">
    <w:name w:val="E8C2EEC8A9904ED5BE2B46139434DED2"/>
    <w:rsid w:val="00DB6A68"/>
  </w:style>
  <w:style w:type="paragraph" w:customStyle="1" w:styleId="7D4107E0BBAE481C9FB689980D764B26">
    <w:name w:val="7D4107E0BBAE481C9FB689980D764B26"/>
    <w:rsid w:val="00DB6A68"/>
  </w:style>
  <w:style w:type="paragraph" w:customStyle="1" w:styleId="0F2F95A0CF50419DA43E4D45D951CDC6">
    <w:name w:val="0F2F95A0CF50419DA43E4D45D951CDC6"/>
    <w:rsid w:val="00DB6A68"/>
  </w:style>
  <w:style w:type="paragraph" w:customStyle="1" w:styleId="3F5D3D101B1147348EB47EBA1A3578A3">
    <w:name w:val="3F5D3D101B1147348EB47EBA1A3578A3"/>
    <w:rsid w:val="00DB6A68"/>
  </w:style>
  <w:style w:type="paragraph" w:customStyle="1" w:styleId="597759A69DF143688357EF613085083C">
    <w:name w:val="597759A69DF143688357EF613085083C"/>
    <w:rsid w:val="00DB6A68"/>
  </w:style>
  <w:style w:type="paragraph" w:customStyle="1" w:styleId="90CD3E00B6E44AC4BDC1989B78F05C96">
    <w:name w:val="90CD3E00B6E44AC4BDC1989B78F05C96"/>
    <w:rsid w:val="00DB6A68"/>
  </w:style>
  <w:style w:type="paragraph" w:customStyle="1" w:styleId="2D742C0B9F2A46759351A3053F3F40DE">
    <w:name w:val="2D742C0B9F2A46759351A3053F3F40DE"/>
    <w:rsid w:val="00DB6A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EEA47-5990-449D-BB48-0AEB033B3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briefvorlage_standard.dotx</Template>
  <TotalTime>0</TotalTime>
  <Pages>1</Pages>
  <Words>263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InEK GmbH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 GmbH</dc:creator>
  <cp:lastModifiedBy>Ott, Janina</cp:lastModifiedBy>
  <cp:revision>7</cp:revision>
  <cp:lastPrinted>2018-11-06T12:48:00Z</cp:lastPrinted>
  <dcterms:created xsi:type="dcterms:W3CDTF">2024-08-08T08:31:00Z</dcterms:created>
  <dcterms:modified xsi:type="dcterms:W3CDTF">2024-08-28T07:53:00Z</dcterms:modified>
</cp:coreProperties>
</file>